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0D34DB" w14:textId="77777777" w:rsidR="00AE27E2" w:rsidRDefault="00000000">
      <w:pPr>
        <w:spacing w:before="800"/>
        <w:jc w:val="center"/>
      </w:pPr>
      <w:r>
        <w:rPr>
          <w:b/>
          <w:color w:val="315B3A"/>
          <w:sz w:val="24"/>
        </w:rPr>
        <w:t>AGROBIZNIS AKADEMIJA</w:t>
      </w:r>
    </w:p>
    <w:p w14:paraId="4DB16BE2" w14:textId="77777777" w:rsidR="00AE27E2" w:rsidRDefault="00000000">
      <w:pPr>
        <w:spacing w:before="360"/>
        <w:jc w:val="center"/>
      </w:pPr>
      <w:r>
        <w:rPr>
          <w:b/>
          <w:color w:val="C7A34B"/>
          <w:sz w:val="20"/>
        </w:rPr>
        <w:t>ALAT I OBRAZAC</w:t>
      </w:r>
    </w:p>
    <w:p w14:paraId="2A848B07" w14:textId="77777777" w:rsidR="00AE27E2" w:rsidRDefault="00000000">
      <w:pPr>
        <w:spacing w:before="240" w:after="320"/>
        <w:jc w:val="center"/>
      </w:pPr>
      <w:r>
        <w:rPr>
          <w:b/>
          <w:color w:val="20362A"/>
          <w:sz w:val="56"/>
        </w:rPr>
        <w:t>Kontrolna lista za procjenu poslovne ideje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AE27E2" w14:paraId="7072387A" w14:textId="77777777">
        <w:trPr>
          <w:jc w:val="center"/>
        </w:trPr>
        <w:tc>
          <w:tcPr>
            <w:tcW w:w="10200" w:type="dxa"/>
            <w:shd w:val="clear" w:color="auto" w:fill="315B3A"/>
          </w:tcPr>
          <w:p w14:paraId="39D661C9" w14:textId="77777777" w:rsidR="00AE27E2" w:rsidRDefault="00AE27E2"/>
        </w:tc>
      </w:tr>
    </w:tbl>
    <w:p w14:paraId="68EDA611" w14:textId="77777777" w:rsidR="00AE27E2" w:rsidRDefault="00000000">
      <w:pPr>
        <w:spacing w:before="360"/>
        <w:jc w:val="center"/>
      </w:pPr>
      <w:r>
        <w:rPr>
          <w:color w:val="5D665F"/>
          <w:sz w:val="24"/>
        </w:rPr>
        <w:t>Brza provjera tržišta, resursa, finansija i rizika prije ulaganja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AE27E2" w14:paraId="6A41FFDD" w14:textId="77777777">
        <w:trPr>
          <w:jc w:val="center"/>
        </w:trPr>
        <w:tc>
          <w:tcPr>
            <w:tcW w:w="10200" w:type="dxa"/>
            <w:shd w:val="clear" w:color="auto" w:fill="F7F2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08BCDC" w14:textId="77777777" w:rsidR="00AE27E2" w:rsidRDefault="00000000">
            <w:pPr>
              <w:jc w:val="center"/>
            </w:pPr>
            <w:r>
              <w:rPr>
                <w:b/>
                <w:color w:val="20362A"/>
                <w:sz w:val="24"/>
              </w:rPr>
              <w:t>MOJ BIZNIS NA SELU</w:t>
            </w:r>
          </w:p>
        </w:tc>
      </w:tr>
      <w:tr w:rsidR="00AE27E2" w14:paraId="3774E53E" w14:textId="77777777">
        <w:trPr>
          <w:jc w:val="center"/>
        </w:trPr>
        <w:tc>
          <w:tcPr>
            <w:tcW w:w="10200" w:type="dxa"/>
            <w:shd w:val="clear" w:color="auto" w:fill="F7F2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01A71E" w14:textId="77777777" w:rsidR="00AE27E2" w:rsidRDefault="00000000">
            <w:pPr>
              <w:jc w:val="center"/>
            </w:pPr>
            <w:r>
              <w:rPr>
                <w:color w:val="20362A"/>
                <w:sz w:val="20"/>
              </w:rPr>
              <w:t>Praktični resurs za mlade, početnike i mala poljoprivredna gazdinstva</w:t>
            </w:r>
          </w:p>
        </w:tc>
      </w:tr>
      <w:tr w:rsidR="00AE27E2" w14:paraId="6D87B73B" w14:textId="77777777">
        <w:trPr>
          <w:jc w:val="center"/>
        </w:trPr>
        <w:tc>
          <w:tcPr>
            <w:tcW w:w="10200" w:type="dxa"/>
            <w:shd w:val="clear" w:color="auto" w:fill="F7F2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8B4FF9" w14:textId="77777777" w:rsidR="00AE27E2" w:rsidRDefault="00000000">
            <w:pPr>
              <w:jc w:val="center"/>
            </w:pPr>
            <w:r>
              <w:rPr>
                <w:color w:val="5D665F"/>
                <w:sz w:val="20"/>
              </w:rPr>
              <w:t>Izdanje 2026</w:t>
            </w:r>
          </w:p>
        </w:tc>
      </w:tr>
    </w:tbl>
    <w:p w14:paraId="0A8D3FFB" w14:textId="77777777" w:rsidR="00AE27E2" w:rsidRDefault="00000000">
      <w:r>
        <w:br/>
      </w:r>
    </w:p>
    <w:p w14:paraId="08ECC715" w14:textId="77777777" w:rsidR="00AE27E2" w:rsidRDefault="00000000">
      <w:r>
        <w:br w:type="page"/>
      </w:r>
    </w:p>
    <w:p w14:paraId="7E9E2E4B" w14:textId="77777777" w:rsidR="00AE27E2" w:rsidRDefault="00000000">
      <w:pPr>
        <w:pStyle w:val="Heading1"/>
      </w:pPr>
      <w:r>
        <w:lastRenderedPageBreak/>
        <w:t>Kako koristiti ovaj dokument</w:t>
      </w:r>
    </w:p>
    <w:p w14:paraId="1562DFE5" w14:textId="77777777" w:rsidR="00AE27E2" w:rsidRDefault="00000000">
      <w:r>
        <w:t>Kontrolnu listu koristite prije izrade detaljnog poslovnog plana ili prijave za finansiranje. Za svaki kriterij označite „Da“, „Djelimično“ ili „Ne“ i dodijelite bodove: Da = 2, Djelimično = 1, Ne = 0.</w:t>
      </w:r>
    </w:p>
    <w:p w14:paraId="0D341635" w14:textId="77777777" w:rsidR="00AE27E2" w:rsidRDefault="00000000">
      <w:pPr>
        <w:pStyle w:val="Heading2"/>
      </w:pPr>
      <w:r>
        <w:t>Nakon rada sa dokumentom moći ćete:</w:t>
      </w:r>
    </w:p>
    <w:p w14:paraId="2244A3B5" w14:textId="77777777" w:rsidR="00AE27E2" w:rsidRDefault="00000000">
      <w:pPr>
        <w:pStyle w:val="ListBullet"/>
      </w:pPr>
      <w:r>
        <w:t>prepoznati jake i slabe strane ideje</w:t>
      </w:r>
    </w:p>
    <w:p w14:paraId="3E490FED" w14:textId="77777777" w:rsidR="00AE27E2" w:rsidRDefault="00000000">
      <w:pPr>
        <w:pStyle w:val="ListBullet"/>
      </w:pPr>
      <w:r>
        <w:t>odrediti koje informacije još treba prikupiti</w:t>
      </w:r>
    </w:p>
    <w:p w14:paraId="13F4C148" w14:textId="77777777" w:rsidR="00AE27E2" w:rsidRDefault="00000000">
      <w:pPr>
        <w:pStyle w:val="ListBullet"/>
      </w:pPr>
      <w:r>
        <w:t>donijeti odluku: nastaviti, prilagoditi ili privremeno zaustaviti ideju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AE27E2" w14:paraId="4AE1562A" w14:textId="77777777">
        <w:trPr>
          <w:jc w:val="center"/>
        </w:trPr>
        <w:tc>
          <w:tcPr>
            <w:tcW w:w="10200" w:type="dxa"/>
            <w:shd w:val="clear" w:color="auto" w:fill="EAF2E9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FA793E4" w14:textId="77777777" w:rsidR="00AE27E2" w:rsidRDefault="00000000">
            <w:r>
              <w:rPr>
                <w:b/>
                <w:color w:val="315B3A"/>
              </w:rPr>
              <w:t>Važna napomena</w:t>
            </w:r>
            <w:r>
              <w:rPr>
                <w:b/>
                <w:color w:val="315B3A"/>
              </w:rPr>
              <w:br/>
            </w:r>
            <w:r>
              <w:rPr>
                <w:color w:val="20362A"/>
                <w:sz w:val="18"/>
              </w:rPr>
              <w:t>Ovaj dokument je edukativni alat. Finansijski iznosi, prinosi i poslovne pretpostavke u primjerima služe za učenje i moraju se prilagoditi konkretnom gazdinstvu, lokaciji i tržištu. Propisi, registracijski zahtjevi, standardi i podsticaji mogu se mijenjati; prije ulaganja provjerite aktuelne uslove kod nadležnih institucija i stručnih službi.</w:t>
            </w:r>
          </w:p>
        </w:tc>
      </w:tr>
    </w:tbl>
    <w:p w14:paraId="41B355E9" w14:textId="77777777" w:rsidR="00AE27E2" w:rsidRDefault="00AE27E2"/>
    <w:p w14:paraId="17F39E85" w14:textId="77777777" w:rsidR="00AE27E2" w:rsidRDefault="00000000">
      <w:pPr>
        <w:pStyle w:val="Heading1"/>
      </w:pPr>
      <w:r>
        <w:t>Podaci o ideji</w:t>
      </w:r>
    </w:p>
    <w:p w14:paraId="781503BE" w14:textId="77777777" w:rsidR="00AE27E2" w:rsidRDefault="00000000">
      <w:r>
        <w:rPr>
          <w:b/>
          <w:color w:val="20362A"/>
        </w:rPr>
        <w:t>Naziv ideje:</w:t>
      </w:r>
    </w:p>
    <w:p w14:paraId="593D8F66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29B3342B" w14:textId="77777777" w:rsidR="00AE27E2" w:rsidRDefault="00000000">
      <w:r>
        <w:rPr>
          <w:b/>
          <w:color w:val="20362A"/>
        </w:rPr>
        <w:t>Proizvod / usluga:</w:t>
      </w:r>
    </w:p>
    <w:p w14:paraId="5AE50F9D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2094EA81" w14:textId="77777777" w:rsidR="00AE27E2" w:rsidRDefault="00000000">
      <w:r>
        <w:rPr>
          <w:b/>
          <w:color w:val="20362A"/>
        </w:rPr>
        <w:t>Nosilac ideje:</w:t>
      </w:r>
    </w:p>
    <w:p w14:paraId="0BF522FE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564C32BA" w14:textId="77777777" w:rsidR="00AE27E2" w:rsidRDefault="00000000">
      <w:r>
        <w:rPr>
          <w:b/>
          <w:color w:val="20362A"/>
        </w:rPr>
        <w:t>Mjesto:</w:t>
      </w:r>
    </w:p>
    <w:p w14:paraId="4442FC36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58D27A02" w14:textId="77777777" w:rsidR="00AE27E2" w:rsidRDefault="00000000">
      <w:r>
        <w:rPr>
          <w:b/>
          <w:color w:val="20362A"/>
        </w:rPr>
        <w:t>Datum procjene:</w:t>
      </w:r>
    </w:p>
    <w:p w14:paraId="1D9F8921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0C5C67C5" w14:textId="77777777" w:rsidR="00AE27E2" w:rsidRDefault="00000000">
      <w:pPr>
        <w:pStyle w:val="Heading1"/>
      </w:pPr>
      <w:r>
        <w:t>1. Problem, kupac i vrijednost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9"/>
        <w:gridCol w:w="624"/>
        <w:gridCol w:w="964"/>
        <w:gridCol w:w="624"/>
        <w:gridCol w:w="2438"/>
        <w:gridCol w:w="794"/>
      </w:tblGrid>
      <w:tr w:rsidR="00AE27E2" w14:paraId="1EAB50F0" w14:textId="77777777">
        <w:trPr>
          <w:cantSplit/>
          <w:tblHeader/>
          <w:jc w:val="center"/>
        </w:trPr>
        <w:tc>
          <w:tcPr>
            <w:tcW w:w="430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05AD8F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Pitanje / kriterij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E01B3F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Da</w:t>
            </w:r>
          </w:p>
        </w:tc>
        <w:tc>
          <w:tcPr>
            <w:tcW w:w="96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8200A0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Djelimično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5ED191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Ne</w:t>
            </w:r>
          </w:p>
        </w:tc>
        <w:tc>
          <w:tcPr>
            <w:tcW w:w="243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9A808B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Bilješka</w:t>
            </w:r>
          </w:p>
        </w:tc>
        <w:tc>
          <w:tcPr>
            <w:tcW w:w="79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42184E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Bodovi</w:t>
            </w:r>
          </w:p>
        </w:tc>
      </w:tr>
      <w:tr w:rsidR="00AE27E2" w14:paraId="378B4A0B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4CD08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Mogu jasno opisati problem ili potrebu kupca koju rješavam.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E937A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09666C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AB2C3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CBA12E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F336D5" w14:textId="77777777" w:rsidR="00AE27E2" w:rsidRDefault="00AE27E2">
            <w:pPr>
              <w:spacing w:after="20"/>
            </w:pPr>
          </w:p>
        </w:tc>
      </w:tr>
      <w:tr w:rsidR="00AE27E2" w14:paraId="020B7A36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A45877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Definisao/la sam konkretnu grupu kupaca.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E2D095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68A7A3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F40B4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62892D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355504" w14:textId="77777777" w:rsidR="00AE27E2" w:rsidRDefault="00AE27E2">
            <w:pPr>
              <w:spacing w:after="20"/>
            </w:pPr>
          </w:p>
        </w:tc>
      </w:tr>
      <w:tr w:rsidR="00AE27E2" w14:paraId="77540E15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5C118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Razgovarao/la sam sa potencijalnim kupcima.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A475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2E808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6C62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EC24E6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5072E2" w14:textId="77777777" w:rsidR="00AE27E2" w:rsidRDefault="00AE27E2">
            <w:pPr>
              <w:spacing w:after="20"/>
            </w:pPr>
          </w:p>
        </w:tc>
      </w:tr>
      <w:tr w:rsidR="00AE27E2" w14:paraId="479D6ED4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AD2E7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Kupci su pokazali spremnost da plate, a ne samo interesovanje.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DD832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FD0785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16546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B1D501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45676B" w14:textId="77777777" w:rsidR="00AE27E2" w:rsidRDefault="00AE27E2">
            <w:pPr>
              <w:spacing w:after="20"/>
            </w:pPr>
          </w:p>
        </w:tc>
      </w:tr>
      <w:tr w:rsidR="00AE27E2" w14:paraId="59FAE75F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B197B3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Mogu objasniti zašto bi kupac izabrao moju ponudu.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5A251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00D3A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C5239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F2EA83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1B8646" w14:textId="77777777" w:rsidR="00AE27E2" w:rsidRDefault="00AE27E2">
            <w:pPr>
              <w:spacing w:after="20"/>
            </w:pPr>
          </w:p>
        </w:tc>
      </w:tr>
      <w:tr w:rsidR="00AE27E2" w14:paraId="643962BF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8B0D5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Proizvod ili usluga je dovoljno jednostavna za početak.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8B96A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203D0C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D2B2C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223A37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201E5B" w14:textId="77777777" w:rsidR="00AE27E2" w:rsidRDefault="00AE27E2">
            <w:pPr>
              <w:spacing w:after="20"/>
            </w:pPr>
          </w:p>
        </w:tc>
      </w:tr>
    </w:tbl>
    <w:p w14:paraId="088E237D" w14:textId="77777777" w:rsidR="00AE27E2" w:rsidRDefault="00AE27E2"/>
    <w:p w14:paraId="4FF42DAE" w14:textId="77777777" w:rsidR="00AE27E2" w:rsidRDefault="00000000">
      <w:r>
        <w:rPr>
          <w:b/>
        </w:rPr>
        <w:t>Bodovi za ovu oblast: ______ / 12</w:t>
      </w:r>
    </w:p>
    <w:p w14:paraId="658939AF" w14:textId="77777777" w:rsidR="00AE27E2" w:rsidRDefault="00000000">
      <w:pPr>
        <w:pStyle w:val="Heading1"/>
      </w:pPr>
      <w:r>
        <w:t>2. Tržište i konkurencija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9"/>
        <w:gridCol w:w="624"/>
        <w:gridCol w:w="964"/>
        <w:gridCol w:w="624"/>
        <w:gridCol w:w="2438"/>
        <w:gridCol w:w="794"/>
      </w:tblGrid>
      <w:tr w:rsidR="00AE27E2" w14:paraId="45395B1B" w14:textId="77777777">
        <w:trPr>
          <w:cantSplit/>
          <w:tblHeader/>
          <w:jc w:val="center"/>
        </w:trPr>
        <w:tc>
          <w:tcPr>
            <w:tcW w:w="430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76E7BB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Pitanje / kriterij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A4E61F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Da</w:t>
            </w:r>
          </w:p>
        </w:tc>
        <w:tc>
          <w:tcPr>
            <w:tcW w:w="96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1D1066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Djelimično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0AEA6C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Ne</w:t>
            </w:r>
          </w:p>
        </w:tc>
        <w:tc>
          <w:tcPr>
            <w:tcW w:w="243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D03B7A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Bilješka</w:t>
            </w:r>
          </w:p>
        </w:tc>
        <w:tc>
          <w:tcPr>
            <w:tcW w:w="79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86961C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Bodovi</w:t>
            </w:r>
          </w:p>
        </w:tc>
      </w:tr>
      <w:tr w:rsidR="00AE27E2" w14:paraId="27B0FCAF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68F7B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Poznajem glavne konkurente i alternative.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F430A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FC26B9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668B2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F5526D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67F1B8" w14:textId="77777777" w:rsidR="00AE27E2" w:rsidRDefault="00AE27E2">
            <w:pPr>
              <w:spacing w:after="20"/>
            </w:pPr>
          </w:p>
        </w:tc>
      </w:tr>
      <w:tr w:rsidR="00AE27E2" w14:paraId="5174AEAF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DA7B13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Uporedio/la sam cijene, kvalitet, pakovanje i prodajne kanale.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B055E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DC5C21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C7365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7C1447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22A084" w14:textId="77777777" w:rsidR="00AE27E2" w:rsidRDefault="00AE27E2">
            <w:pPr>
              <w:spacing w:after="20"/>
            </w:pPr>
          </w:p>
        </w:tc>
      </w:tr>
      <w:tr w:rsidR="00AE27E2" w14:paraId="343478AB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5E5B6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Tržište je dovoljno veliko za planirani obim poslovanja.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E51A2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28B8D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48AB5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E1CCCC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7A7DAF" w14:textId="77777777" w:rsidR="00AE27E2" w:rsidRDefault="00AE27E2">
            <w:pPr>
              <w:spacing w:after="20"/>
            </w:pPr>
          </w:p>
        </w:tc>
      </w:tr>
      <w:tr w:rsidR="00AE27E2" w14:paraId="5A9351F2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0606A5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Znam gdje i kako ću doći do prvih kupaca.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39CF91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DCCF8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1276C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63E9D2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0DC6DF" w14:textId="77777777" w:rsidR="00AE27E2" w:rsidRDefault="00AE27E2">
            <w:pPr>
              <w:spacing w:after="20"/>
            </w:pPr>
          </w:p>
        </w:tc>
      </w:tr>
      <w:tr w:rsidR="00AE27E2" w14:paraId="3A1DF261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BB9132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Prodaja ne zavisi samo od jednog kupca.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BE14A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2B8E02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F3AAC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EC9700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699FA2" w14:textId="77777777" w:rsidR="00AE27E2" w:rsidRDefault="00AE27E2">
            <w:pPr>
              <w:spacing w:after="20"/>
            </w:pPr>
          </w:p>
        </w:tc>
      </w:tr>
      <w:tr w:rsidR="00AE27E2" w14:paraId="0127DEDC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E835A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Postoji realna mogućnost ponovne kupovine.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5E126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F55DCC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1C4D87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D6F588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9632CE" w14:textId="77777777" w:rsidR="00AE27E2" w:rsidRDefault="00AE27E2">
            <w:pPr>
              <w:spacing w:after="20"/>
            </w:pPr>
          </w:p>
        </w:tc>
      </w:tr>
    </w:tbl>
    <w:p w14:paraId="719D3F1D" w14:textId="77777777" w:rsidR="00AE27E2" w:rsidRDefault="00AE27E2"/>
    <w:p w14:paraId="388B2749" w14:textId="77777777" w:rsidR="00AE27E2" w:rsidRDefault="00000000">
      <w:r>
        <w:rPr>
          <w:b/>
        </w:rPr>
        <w:t>Bodovi za ovu oblast: ______ / 12</w:t>
      </w:r>
    </w:p>
    <w:p w14:paraId="4D6EE22D" w14:textId="77777777" w:rsidR="00AE27E2" w:rsidRDefault="00000000">
      <w:pPr>
        <w:pStyle w:val="Heading1"/>
      </w:pPr>
      <w:r>
        <w:t>3. Proizvodnja i resursi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9"/>
        <w:gridCol w:w="624"/>
        <w:gridCol w:w="964"/>
        <w:gridCol w:w="624"/>
        <w:gridCol w:w="2438"/>
        <w:gridCol w:w="794"/>
      </w:tblGrid>
      <w:tr w:rsidR="00AE27E2" w14:paraId="4C14C5A3" w14:textId="77777777">
        <w:trPr>
          <w:cantSplit/>
          <w:tblHeader/>
          <w:jc w:val="center"/>
        </w:trPr>
        <w:tc>
          <w:tcPr>
            <w:tcW w:w="430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E7BD34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Pitanje / kriterij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523A1A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Da</w:t>
            </w:r>
          </w:p>
        </w:tc>
        <w:tc>
          <w:tcPr>
            <w:tcW w:w="96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8BB27D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Djelimično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4B4458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Ne</w:t>
            </w:r>
          </w:p>
        </w:tc>
        <w:tc>
          <w:tcPr>
            <w:tcW w:w="243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89C321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Bilješka</w:t>
            </w:r>
          </w:p>
        </w:tc>
        <w:tc>
          <w:tcPr>
            <w:tcW w:w="79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0F96B1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Bodovi</w:t>
            </w:r>
          </w:p>
        </w:tc>
      </w:tr>
      <w:tr w:rsidR="00AE27E2" w14:paraId="7D2DA080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EEE70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Raspolažem odgovarajućim zemljištem, prostorom ili lokacijom.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2248E5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53400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CB0C6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A895ED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8C8740" w14:textId="77777777" w:rsidR="00AE27E2" w:rsidRDefault="00AE27E2">
            <w:pPr>
              <w:spacing w:after="20"/>
            </w:pPr>
          </w:p>
        </w:tc>
      </w:tr>
      <w:tr w:rsidR="00AE27E2" w14:paraId="25B3BFFC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73514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Imam pouzdan pristup vodi, energiji i osnovnoj infrastrukturi.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00DCB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212C5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AF75E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4AE666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75BBD6" w14:textId="77777777" w:rsidR="00AE27E2" w:rsidRDefault="00AE27E2">
            <w:pPr>
              <w:spacing w:after="20"/>
            </w:pPr>
          </w:p>
        </w:tc>
      </w:tr>
      <w:tr w:rsidR="00AE27E2" w14:paraId="02E84AEE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D8E5B5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Poznajem proizvodni proces i ključne rokove.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F155A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70B08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310D5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D9F529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9EF9F7" w14:textId="77777777" w:rsidR="00AE27E2" w:rsidRDefault="00AE27E2">
            <w:pPr>
              <w:spacing w:after="20"/>
            </w:pPr>
          </w:p>
        </w:tc>
      </w:tr>
      <w:tr w:rsidR="00AE27E2" w14:paraId="7E1D6181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8F49E7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Mogu nabaviti kvalitetnu sirovinu, sadni materijal ili grla.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12FAA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270AC5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D51E8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01F225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B356FF" w14:textId="77777777" w:rsidR="00AE27E2" w:rsidRDefault="00AE27E2">
            <w:pPr>
              <w:spacing w:after="20"/>
            </w:pPr>
          </w:p>
        </w:tc>
      </w:tr>
      <w:tr w:rsidR="00AE27E2" w14:paraId="7E1CD5E1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328F25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Znam koji je stvarni kapacitet opreme i ljudi.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AA4CE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54A77C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AA260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819630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6B7964" w14:textId="77777777" w:rsidR="00AE27E2" w:rsidRDefault="00AE27E2">
            <w:pPr>
              <w:spacing w:after="20"/>
            </w:pPr>
          </w:p>
        </w:tc>
      </w:tr>
      <w:tr w:rsidR="00AE27E2" w14:paraId="43A6F7D8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460FC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Imam plan za sezonu, kvarove i loše vremenske uslove.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D8F71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8B784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93317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DD4FA3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44FCE6" w14:textId="77777777" w:rsidR="00AE27E2" w:rsidRDefault="00AE27E2">
            <w:pPr>
              <w:spacing w:after="20"/>
            </w:pPr>
          </w:p>
        </w:tc>
      </w:tr>
    </w:tbl>
    <w:p w14:paraId="777EEFB5" w14:textId="77777777" w:rsidR="00AE27E2" w:rsidRDefault="00AE27E2"/>
    <w:p w14:paraId="5BBEF594" w14:textId="77777777" w:rsidR="00AE27E2" w:rsidRDefault="00000000">
      <w:r>
        <w:rPr>
          <w:b/>
        </w:rPr>
        <w:t>Bodovi za ovu oblast: ______ / 12</w:t>
      </w:r>
    </w:p>
    <w:p w14:paraId="47E00E26" w14:textId="77777777" w:rsidR="00AE27E2" w:rsidRDefault="00000000">
      <w:pPr>
        <w:pStyle w:val="Heading1"/>
      </w:pPr>
      <w:r>
        <w:t>4. Tim i sposobnosti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9"/>
        <w:gridCol w:w="624"/>
        <w:gridCol w:w="964"/>
        <w:gridCol w:w="624"/>
        <w:gridCol w:w="2438"/>
        <w:gridCol w:w="794"/>
      </w:tblGrid>
      <w:tr w:rsidR="00AE27E2" w14:paraId="3EEDDB14" w14:textId="77777777">
        <w:trPr>
          <w:cantSplit/>
          <w:tblHeader/>
          <w:jc w:val="center"/>
        </w:trPr>
        <w:tc>
          <w:tcPr>
            <w:tcW w:w="430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8BAA68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Pitanje / kriterij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15597B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Da</w:t>
            </w:r>
          </w:p>
        </w:tc>
        <w:tc>
          <w:tcPr>
            <w:tcW w:w="96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16ADB6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Djelimično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12D37E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Ne</w:t>
            </w:r>
          </w:p>
        </w:tc>
        <w:tc>
          <w:tcPr>
            <w:tcW w:w="243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486156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Bilješka</w:t>
            </w:r>
          </w:p>
        </w:tc>
        <w:tc>
          <w:tcPr>
            <w:tcW w:w="79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CB14E8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Bodovi</w:t>
            </w:r>
          </w:p>
        </w:tc>
      </w:tr>
      <w:tr w:rsidR="00AE27E2" w14:paraId="62F9E32E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FA5D17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Imam relevantno praktično znanje ili iskustvo.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D2187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026B2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D54E53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2A7E7F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43BEC2" w14:textId="77777777" w:rsidR="00AE27E2" w:rsidRDefault="00AE27E2">
            <w:pPr>
              <w:spacing w:after="20"/>
            </w:pPr>
          </w:p>
        </w:tc>
      </w:tr>
      <w:tr w:rsidR="00AE27E2" w14:paraId="6FA00479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8D3939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lastRenderedPageBreak/>
              <w:t>Mogu odvojiti dovoljno vremena za posao.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D90D8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E9F63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97C94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11FAF8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D5C2D4" w14:textId="77777777" w:rsidR="00AE27E2" w:rsidRDefault="00AE27E2">
            <w:pPr>
              <w:spacing w:after="20"/>
            </w:pPr>
          </w:p>
        </w:tc>
      </w:tr>
      <w:tr w:rsidR="00AE27E2" w14:paraId="2996114A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D87E6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Jasno je ko je odgovoran za proizvodnju, prodaju i finansije.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763D9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2498B9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3E22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06B533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623B9F" w14:textId="77777777" w:rsidR="00AE27E2" w:rsidRDefault="00AE27E2">
            <w:pPr>
              <w:spacing w:after="20"/>
            </w:pPr>
          </w:p>
        </w:tc>
      </w:tr>
      <w:tr w:rsidR="00AE27E2" w14:paraId="46D50CA6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22052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Znam koje znanje mi nedostaje i kako ću ga steći.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2C3E4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5ECBF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C495B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B010B3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7D9BF7" w14:textId="77777777" w:rsidR="00AE27E2" w:rsidRDefault="00AE27E2">
            <w:pPr>
              <w:spacing w:after="20"/>
            </w:pPr>
          </w:p>
        </w:tc>
      </w:tr>
      <w:tr w:rsidR="00AE27E2" w14:paraId="3F0549B6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5325C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Imam pristup stručnom savjetu kada je potreban.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DE2015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81B42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E8ECA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CB63C9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BFFACC" w14:textId="77777777" w:rsidR="00AE27E2" w:rsidRDefault="00AE27E2">
            <w:pPr>
              <w:spacing w:after="20"/>
            </w:pPr>
          </w:p>
        </w:tc>
      </w:tr>
      <w:tr w:rsidR="00AE27E2" w14:paraId="10994C45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E9B0A5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Porodica ili tim razumiju obim obaveza.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2A888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C3792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0CBC0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95CB48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A45D39" w14:textId="77777777" w:rsidR="00AE27E2" w:rsidRDefault="00AE27E2">
            <w:pPr>
              <w:spacing w:after="20"/>
            </w:pPr>
          </w:p>
        </w:tc>
      </w:tr>
    </w:tbl>
    <w:p w14:paraId="640FB081" w14:textId="77777777" w:rsidR="00AE27E2" w:rsidRDefault="00AE27E2"/>
    <w:p w14:paraId="48F342F8" w14:textId="77777777" w:rsidR="00AE27E2" w:rsidRDefault="00000000">
      <w:r>
        <w:rPr>
          <w:b/>
        </w:rPr>
        <w:t>Bodovi za ovu oblast: ______ / 12</w:t>
      </w:r>
    </w:p>
    <w:p w14:paraId="375CF278" w14:textId="77777777" w:rsidR="00AE27E2" w:rsidRDefault="00000000">
      <w:pPr>
        <w:pStyle w:val="Heading1"/>
      </w:pPr>
      <w:r>
        <w:t>5. Finansijska održivost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9"/>
        <w:gridCol w:w="624"/>
        <w:gridCol w:w="964"/>
        <w:gridCol w:w="624"/>
        <w:gridCol w:w="2438"/>
        <w:gridCol w:w="794"/>
      </w:tblGrid>
      <w:tr w:rsidR="00AE27E2" w14:paraId="790F69C6" w14:textId="77777777">
        <w:trPr>
          <w:cantSplit/>
          <w:tblHeader/>
          <w:jc w:val="center"/>
        </w:trPr>
        <w:tc>
          <w:tcPr>
            <w:tcW w:w="430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CEBF49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Pitanje / kriterij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8D1742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Da</w:t>
            </w:r>
          </w:p>
        </w:tc>
        <w:tc>
          <w:tcPr>
            <w:tcW w:w="96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C1FA3F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Djelimično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AA105C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Ne</w:t>
            </w:r>
          </w:p>
        </w:tc>
        <w:tc>
          <w:tcPr>
            <w:tcW w:w="243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429294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Bilješka</w:t>
            </w:r>
          </w:p>
        </w:tc>
        <w:tc>
          <w:tcPr>
            <w:tcW w:w="79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FE2CF3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Bodovi</w:t>
            </w:r>
          </w:p>
        </w:tc>
      </w:tr>
      <w:tr w:rsidR="00AE27E2" w14:paraId="11C6B011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59C8B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Procijenio/la sam sva početna ulaganja na osnovu ponuda.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76E59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5266A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3A3472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FAD069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19FB33" w14:textId="77777777" w:rsidR="00AE27E2" w:rsidRDefault="00AE27E2">
            <w:pPr>
              <w:spacing w:after="20"/>
            </w:pPr>
          </w:p>
        </w:tc>
      </w:tr>
      <w:tr w:rsidR="00AE27E2" w14:paraId="69F0B959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5D3C2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Uključio/la sam obrtna sredstva i rezervu.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D9F5B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B555B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A6F3B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E0E5AA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D75BFD" w14:textId="77777777" w:rsidR="00AE27E2" w:rsidRDefault="00AE27E2">
            <w:pPr>
              <w:spacing w:after="20"/>
            </w:pPr>
          </w:p>
        </w:tc>
      </w:tr>
      <w:tr w:rsidR="00AE27E2" w14:paraId="15FB9A2C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036D43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Izračunao/la sam trošak po jedinici proizvoda.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838CB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B9249C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BE6B5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297778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D928B6" w14:textId="77777777" w:rsidR="00AE27E2" w:rsidRDefault="00AE27E2">
            <w:pPr>
              <w:spacing w:after="20"/>
            </w:pPr>
          </w:p>
        </w:tc>
      </w:tr>
      <w:tr w:rsidR="00AE27E2" w14:paraId="1B46287D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564B7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Prodajna cijena pokriva varijabilne i fiksne troškove.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9A315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64462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E414B2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FAB1ED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88B2F4" w14:textId="77777777" w:rsidR="00AE27E2" w:rsidRDefault="00AE27E2">
            <w:pPr>
              <w:spacing w:after="20"/>
            </w:pPr>
          </w:p>
        </w:tc>
      </w:tr>
      <w:tr w:rsidR="00AE27E2" w14:paraId="70DB2AF6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8C01D3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Prihod je zasnovan na realnoj količini i cijeni.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2EE142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846024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6923A3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8906E5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DA617F" w14:textId="77777777" w:rsidR="00AE27E2" w:rsidRDefault="00AE27E2">
            <w:pPr>
              <w:spacing w:after="20"/>
            </w:pPr>
          </w:p>
        </w:tc>
      </w:tr>
      <w:tr w:rsidR="00AE27E2" w14:paraId="2B44F19D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0C19C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Pripremio/la sam mjesečni plan novčanog toka.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469FAC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6846E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75C9D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D0B7C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3E475F" w14:textId="77777777" w:rsidR="00AE27E2" w:rsidRDefault="00AE27E2">
            <w:pPr>
              <w:spacing w:after="20"/>
            </w:pPr>
          </w:p>
        </w:tc>
      </w:tr>
      <w:tr w:rsidR="00AE27E2" w14:paraId="5F6B041A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F5CF4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Mogu finansirati period prije prve značajne naplate.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1EB0D1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71EE5C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D20E4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796405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FF0B8C" w14:textId="77777777" w:rsidR="00AE27E2" w:rsidRDefault="00AE27E2">
            <w:pPr>
              <w:spacing w:after="20"/>
            </w:pPr>
          </w:p>
        </w:tc>
      </w:tr>
      <w:tr w:rsidR="00AE27E2" w14:paraId="0E2AE492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89383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Posao ostaje održiv i kada je prodaja 20% niža.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3F00A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0902F9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C3F16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1112A6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054B69" w14:textId="77777777" w:rsidR="00AE27E2" w:rsidRDefault="00AE27E2">
            <w:pPr>
              <w:spacing w:after="20"/>
            </w:pPr>
          </w:p>
        </w:tc>
      </w:tr>
    </w:tbl>
    <w:p w14:paraId="1E8F7E52" w14:textId="77777777" w:rsidR="00AE27E2" w:rsidRDefault="00AE27E2"/>
    <w:p w14:paraId="01EDDBFF" w14:textId="77777777" w:rsidR="00AE27E2" w:rsidRDefault="00000000">
      <w:r>
        <w:rPr>
          <w:b/>
        </w:rPr>
        <w:t>Bodovi za ovu oblast: ______ / 16</w:t>
      </w:r>
    </w:p>
    <w:p w14:paraId="1D1D6EB3" w14:textId="77777777" w:rsidR="00AE27E2" w:rsidRDefault="00000000">
      <w:pPr>
        <w:pStyle w:val="Heading1"/>
      </w:pPr>
      <w:r>
        <w:t>6. Propisi, kvalitet i rizici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9"/>
        <w:gridCol w:w="624"/>
        <w:gridCol w:w="964"/>
        <w:gridCol w:w="624"/>
        <w:gridCol w:w="2438"/>
        <w:gridCol w:w="794"/>
      </w:tblGrid>
      <w:tr w:rsidR="00AE27E2" w14:paraId="58CB642F" w14:textId="77777777">
        <w:trPr>
          <w:cantSplit/>
          <w:tblHeader/>
          <w:jc w:val="center"/>
        </w:trPr>
        <w:tc>
          <w:tcPr>
            <w:tcW w:w="430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2C9130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Pitanje / kriterij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CAA5D9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Da</w:t>
            </w:r>
          </w:p>
        </w:tc>
        <w:tc>
          <w:tcPr>
            <w:tcW w:w="96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492D47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Djelimično</w:t>
            </w:r>
          </w:p>
        </w:tc>
        <w:tc>
          <w:tcPr>
            <w:tcW w:w="6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5AE685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Ne</w:t>
            </w:r>
          </w:p>
        </w:tc>
        <w:tc>
          <w:tcPr>
            <w:tcW w:w="243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4A521C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Bilješka</w:t>
            </w:r>
          </w:p>
        </w:tc>
        <w:tc>
          <w:tcPr>
            <w:tcW w:w="79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3CD530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Bodovi</w:t>
            </w:r>
          </w:p>
        </w:tc>
      </w:tr>
      <w:tr w:rsidR="00AE27E2" w14:paraId="40ED0489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CF3F6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Provjeriću aktuelne uslove registracije prije ulaganja.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14F6D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10FB17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7D69C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511CD8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CC3A80" w14:textId="77777777" w:rsidR="00AE27E2" w:rsidRDefault="00AE27E2">
            <w:pPr>
              <w:spacing w:after="20"/>
            </w:pPr>
          </w:p>
        </w:tc>
      </w:tr>
      <w:tr w:rsidR="00AE27E2" w14:paraId="20329EEC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D3D2E9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Poznajem osnovne zahtjeve kvaliteta i higijene za djelatnost.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4F17F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588C4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0B005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192DC6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FDDDCB" w14:textId="77777777" w:rsidR="00AE27E2" w:rsidRDefault="00AE27E2">
            <w:pPr>
              <w:spacing w:after="20"/>
            </w:pPr>
          </w:p>
        </w:tc>
      </w:tr>
      <w:tr w:rsidR="00AE27E2" w14:paraId="546F6B05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0785F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Mogu osigurati evidenciju porijekla i sljedivost gdje je relevantno.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AB6AD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2D80B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B0779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E91779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367691" w14:textId="77777777" w:rsidR="00AE27E2" w:rsidRDefault="00AE27E2">
            <w:pPr>
              <w:spacing w:after="20"/>
            </w:pPr>
          </w:p>
        </w:tc>
      </w:tr>
      <w:tr w:rsidR="00AE27E2" w14:paraId="3F4BC200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69908F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Prepoznao/la sam najmanje pet ključnih rizika.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DB8D72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CE43E7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0FC79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67C690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3967B2" w14:textId="77777777" w:rsidR="00AE27E2" w:rsidRDefault="00AE27E2">
            <w:pPr>
              <w:spacing w:after="20"/>
            </w:pPr>
          </w:p>
        </w:tc>
      </w:tr>
      <w:tr w:rsidR="00AE27E2" w14:paraId="7F5F8ABD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5E4587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lastRenderedPageBreak/>
              <w:t>Za najveće rizike postoje konkretne mjere.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9E297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AA1A91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CA0011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7192BF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178BEC" w14:textId="77777777" w:rsidR="00AE27E2" w:rsidRDefault="00AE27E2">
            <w:pPr>
              <w:spacing w:after="20"/>
            </w:pPr>
          </w:p>
        </w:tc>
      </w:tr>
      <w:tr w:rsidR="00AE27E2" w14:paraId="5733C306" w14:textId="77777777">
        <w:trPr>
          <w:cantSplit/>
          <w:jc w:val="center"/>
        </w:trPr>
        <w:tc>
          <w:tcPr>
            <w:tcW w:w="430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5A62BC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Ne oslanjam se na neprovjerene podsticaje ili grantove.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8A7EB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2C2A10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56A41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E2F9EE" w14:textId="77777777" w:rsidR="00AE27E2" w:rsidRDefault="00AE27E2">
            <w:pPr>
              <w:spacing w:after="20"/>
            </w:pPr>
          </w:p>
        </w:tc>
        <w:tc>
          <w:tcPr>
            <w:tcW w:w="7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9AC993" w14:textId="77777777" w:rsidR="00AE27E2" w:rsidRDefault="00AE27E2">
            <w:pPr>
              <w:spacing w:after="20"/>
            </w:pPr>
          </w:p>
        </w:tc>
      </w:tr>
      <w:tr w:rsidR="00AE27E2" w14:paraId="4A189000" w14:textId="77777777">
        <w:trPr>
          <w:cantSplit/>
          <w:jc w:val="center"/>
        </w:trPr>
        <w:tc>
          <w:tcPr>
            <w:tcW w:w="430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CDA6F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Imam rezervni kanal prodaje ili dobavljača.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8BB0F2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96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0FEB96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6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CDB1C2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☐</w:t>
            </w: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293844" w14:textId="77777777" w:rsidR="00AE27E2" w:rsidRDefault="00AE27E2">
            <w:pPr>
              <w:spacing w:after="20"/>
            </w:pPr>
          </w:p>
        </w:tc>
        <w:tc>
          <w:tcPr>
            <w:tcW w:w="7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606BE8" w14:textId="77777777" w:rsidR="00AE27E2" w:rsidRDefault="00AE27E2">
            <w:pPr>
              <w:spacing w:after="20"/>
            </w:pPr>
          </w:p>
        </w:tc>
      </w:tr>
    </w:tbl>
    <w:p w14:paraId="2B593F6C" w14:textId="77777777" w:rsidR="00AE27E2" w:rsidRDefault="00AE27E2"/>
    <w:p w14:paraId="19E2C989" w14:textId="77777777" w:rsidR="00AE27E2" w:rsidRDefault="00000000">
      <w:r>
        <w:rPr>
          <w:b/>
        </w:rPr>
        <w:t>Bodovi za ovu oblast: ______ / 14</w:t>
      </w:r>
    </w:p>
    <w:p w14:paraId="2C5A4232" w14:textId="77777777" w:rsidR="00AE27E2" w:rsidRDefault="00000000">
      <w:pPr>
        <w:pStyle w:val="Heading1"/>
      </w:pPr>
      <w:r>
        <w:t>7. Rezultat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3402"/>
        <w:gridCol w:w="3515"/>
      </w:tblGrid>
      <w:tr w:rsidR="00AE27E2" w14:paraId="6191FAB9" w14:textId="77777777">
        <w:trPr>
          <w:cantSplit/>
          <w:tblHeader/>
          <w:jc w:val="center"/>
        </w:trPr>
        <w:tc>
          <w:tcPr>
            <w:tcW w:w="198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AA3F33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Ukupni bodovi</w:t>
            </w:r>
          </w:p>
        </w:tc>
        <w:tc>
          <w:tcPr>
            <w:tcW w:w="340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47427F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Tumačenje</w:t>
            </w:r>
          </w:p>
        </w:tc>
        <w:tc>
          <w:tcPr>
            <w:tcW w:w="3515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CEDA1A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Preporučena odluka</w:t>
            </w:r>
          </w:p>
        </w:tc>
      </w:tr>
      <w:tr w:rsidR="00AE27E2" w14:paraId="6CA4FAFD" w14:textId="77777777">
        <w:trPr>
          <w:cantSplit/>
          <w:jc w:val="center"/>
        </w:trPr>
        <w:tc>
          <w:tcPr>
            <w:tcW w:w="198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4C7EF9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0-30</w:t>
            </w:r>
          </w:p>
        </w:tc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AFE24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Ideja ima značajne nepoznanice ili slabosti.</w:t>
            </w:r>
          </w:p>
        </w:tc>
        <w:tc>
          <w:tcPr>
            <w:tcW w:w="351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88DD78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Ne ulagati još. Prikupiti podatke i promijeniti ključne pretpostavke.</w:t>
            </w:r>
          </w:p>
        </w:tc>
      </w:tr>
      <w:tr w:rsidR="00AE27E2" w14:paraId="5ED94CAC" w14:textId="77777777">
        <w:trPr>
          <w:cantSplit/>
          <w:jc w:val="center"/>
        </w:trPr>
        <w:tc>
          <w:tcPr>
            <w:tcW w:w="198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3DB72C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31-46</w:t>
            </w:r>
          </w:p>
        </w:tc>
        <w:tc>
          <w:tcPr>
            <w:tcW w:w="340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A8BED2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Postoji osnova, ali više važnih pitanja nije potvrđeno.</w:t>
            </w:r>
          </w:p>
        </w:tc>
        <w:tc>
          <w:tcPr>
            <w:tcW w:w="351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AD3BBB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Provesti test tržišta i detaljniji finansijski proračun.</w:t>
            </w:r>
          </w:p>
        </w:tc>
      </w:tr>
      <w:tr w:rsidR="00AE27E2" w14:paraId="1097BA05" w14:textId="77777777">
        <w:trPr>
          <w:cantSplit/>
          <w:jc w:val="center"/>
        </w:trPr>
        <w:tc>
          <w:tcPr>
            <w:tcW w:w="198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5F5739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46-61</w:t>
            </w:r>
          </w:p>
        </w:tc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1FF65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Ideja je obećavajuća uz određene rizike.</w:t>
            </w:r>
          </w:p>
        </w:tc>
        <w:tc>
          <w:tcPr>
            <w:tcW w:w="351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CFAFCA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Pripremiti poslovni plan i pilot fazu.</w:t>
            </w:r>
          </w:p>
        </w:tc>
      </w:tr>
      <w:tr w:rsidR="00AE27E2" w14:paraId="21D93C9C" w14:textId="77777777">
        <w:trPr>
          <w:cantSplit/>
          <w:jc w:val="center"/>
        </w:trPr>
        <w:tc>
          <w:tcPr>
            <w:tcW w:w="198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C7F8E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62-78</w:t>
            </w:r>
          </w:p>
        </w:tc>
        <w:tc>
          <w:tcPr>
            <w:tcW w:w="340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A59542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Većina ključnih elemenata je provjerena.</w:t>
            </w:r>
          </w:p>
        </w:tc>
        <w:tc>
          <w:tcPr>
            <w:tcW w:w="351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5BD3CE" w14:textId="77777777" w:rsidR="00AE27E2" w:rsidRDefault="00000000">
            <w:pPr>
              <w:spacing w:after="20"/>
            </w:pPr>
            <w:r>
              <w:rPr>
                <w:color w:val="20362A"/>
                <w:sz w:val="16"/>
              </w:rPr>
              <w:t>Nastaviti sa detaljnim planom i faznim pokretanjem.</w:t>
            </w:r>
          </w:p>
        </w:tc>
      </w:tr>
    </w:tbl>
    <w:p w14:paraId="25F6FE0C" w14:textId="77777777" w:rsidR="00AE27E2" w:rsidRDefault="00AE27E2"/>
    <w:p w14:paraId="0F7CCFE1" w14:textId="77777777" w:rsidR="00AE27E2" w:rsidRDefault="00000000">
      <w:r>
        <w:rPr>
          <w:b/>
          <w:color w:val="20362A"/>
        </w:rPr>
        <w:t>Moj rezultat:</w:t>
      </w:r>
    </w:p>
    <w:p w14:paraId="423FA316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1E604D40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6F8043F3" w14:textId="77777777" w:rsidR="00AE27E2" w:rsidRDefault="00000000">
      <w:r>
        <w:rPr>
          <w:b/>
          <w:color w:val="20362A"/>
        </w:rPr>
        <w:t>Tri najjače strane ideje:</w:t>
      </w:r>
    </w:p>
    <w:p w14:paraId="26BBA7DB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082349AA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4CCDAEB6" w14:textId="77777777" w:rsidR="00AE27E2" w:rsidRDefault="00000000">
      <w:r>
        <w:rPr>
          <w:b/>
          <w:color w:val="20362A"/>
        </w:rPr>
        <w:t>Tri najveće nepoznanice ili rizika:</w:t>
      </w:r>
    </w:p>
    <w:p w14:paraId="09B45F8D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67C2591F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25E1DD3E" w14:textId="77777777" w:rsidR="00AE27E2" w:rsidRDefault="00000000">
      <w:r>
        <w:rPr>
          <w:b/>
          <w:color w:val="20362A"/>
        </w:rPr>
        <w:t>Odluka nakon procjene: nastaviti / prilagoditi / zaustaviti</w:t>
      </w:r>
    </w:p>
    <w:p w14:paraId="64F16B56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1CAFBDF4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1D16E8D9" w14:textId="77777777" w:rsidR="00AE27E2" w:rsidRDefault="00000000">
      <w:r>
        <w:rPr>
          <w:b/>
          <w:color w:val="20362A"/>
        </w:rPr>
        <w:t>Datum naredne provjere:</w:t>
      </w:r>
    </w:p>
    <w:p w14:paraId="12EF90F2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0B984BAA" w14:textId="77777777" w:rsidR="00AE27E2" w:rsidRDefault="00000000">
      <w:pPr>
        <w:spacing w:after="40"/>
      </w:pPr>
      <w:r>
        <w:rPr>
          <w:color w:val="9AA39C"/>
        </w:rPr>
        <w:t>________________________________________________________________________________</w:t>
      </w:r>
    </w:p>
    <w:p w14:paraId="6C9B71A0" w14:textId="77777777" w:rsidR="00AE27E2" w:rsidRDefault="00000000">
      <w:pPr>
        <w:pStyle w:val="Heading1"/>
      </w:pPr>
      <w:r>
        <w:t>8. Plan provjere u narednih 30 dana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2268"/>
        <w:gridCol w:w="1871"/>
        <w:gridCol w:w="1191"/>
        <w:gridCol w:w="1247"/>
      </w:tblGrid>
      <w:tr w:rsidR="00AE27E2" w14:paraId="37F3653A" w14:textId="77777777">
        <w:trPr>
          <w:cantSplit/>
          <w:tblHeader/>
          <w:jc w:val="center"/>
        </w:trPr>
        <w:tc>
          <w:tcPr>
            <w:tcW w:w="249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630229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Pitanje koje treba provjeriti</w:t>
            </w:r>
          </w:p>
        </w:tc>
        <w:tc>
          <w:tcPr>
            <w:tcW w:w="226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569C1C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Aktivnost</w:t>
            </w:r>
          </w:p>
        </w:tc>
        <w:tc>
          <w:tcPr>
            <w:tcW w:w="187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AFC75F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S kim / gdje</w:t>
            </w:r>
          </w:p>
        </w:tc>
        <w:tc>
          <w:tcPr>
            <w:tcW w:w="119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80623F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Rok</w:t>
            </w:r>
          </w:p>
        </w:tc>
        <w:tc>
          <w:tcPr>
            <w:tcW w:w="1247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4609D1" w14:textId="77777777" w:rsidR="00AE27E2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Dokaz</w:t>
            </w:r>
          </w:p>
        </w:tc>
      </w:tr>
      <w:tr w:rsidR="00AE27E2" w14:paraId="2990B39A" w14:textId="77777777">
        <w:trPr>
          <w:cantSplit/>
          <w:jc w:val="center"/>
        </w:trPr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7F34CB" w14:textId="77777777" w:rsidR="00AE27E2" w:rsidRDefault="00AE27E2">
            <w:pPr>
              <w:spacing w:after="20"/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19179B" w14:textId="77777777" w:rsidR="00AE27E2" w:rsidRDefault="00AE27E2">
            <w:pPr>
              <w:spacing w:after="20"/>
            </w:pPr>
          </w:p>
        </w:tc>
        <w:tc>
          <w:tcPr>
            <w:tcW w:w="187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AB5034" w14:textId="77777777" w:rsidR="00AE27E2" w:rsidRDefault="00AE27E2">
            <w:pPr>
              <w:spacing w:after="20"/>
            </w:pPr>
          </w:p>
        </w:tc>
        <w:tc>
          <w:tcPr>
            <w:tcW w:w="119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30ABE4" w14:textId="77777777" w:rsidR="00AE27E2" w:rsidRDefault="00AE27E2">
            <w:pPr>
              <w:spacing w:after="20"/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3F0ADE" w14:textId="77777777" w:rsidR="00AE27E2" w:rsidRDefault="00AE27E2">
            <w:pPr>
              <w:spacing w:after="20"/>
            </w:pPr>
          </w:p>
        </w:tc>
      </w:tr>
      <w:tr w:rsidR="00AE27E2" w14:paraId="425B49E3" w14:textId="77777777">
        <w:trPr>
          <w:cantSplit/>
          <w:jc w:val="center"/>
        </w:trPr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46E354" w14:textId="77777777" w:rsidR="00AE27E2" w:rsidRDefault="00AE27E2">
            <w:pPr>
              <w:spacing w:after="20"/>
            </w:pP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8BD2D3" w14:textId="77777777" w:rsidR="00AE27E2" w:rsidRDefault="00AE27E2">
            <w:pPr>
              <w:spacing w:after="20"/>
            </w:pPr>
          </w:p>
        </w:tc>
        <w:tc>
          <w:tcPr>
            <w:tcW w:w="187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23C32B" w14:textId="77777777" w:rsidR="00AE27E2" w:rsidRDefault="00AE27E2">
            <w:pPr>
              <w:spacing w:after="20"/>
            </w:pPr>
          </w:p>
        </w:tc>
        <w:tc>
          <w:tcPr>
            <w:tcW w:w="119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030C48" w14:textId="77777777" w:rsidR="00AE27E2" w:rsidRDefault="00AE27E2">
            <w:pPr>
              <w:spacing w:after="20"/>
            </w:pPr>
          </w:p>
        </w:tc>
        <w:tc>
          <w:tcPr>
            <w:tcW w:w="124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FB00D3" w14:textId="77777777" w:rsidR="00AE27E2" w:rsidRDefault="00AE27E2">
            <w:pPr>
              <w:spacing w:after="20"/>
            </w:pPr>
          </w:p>
        </w:tc>
      </w:tr>
      <w:tr w:rsidR="00AE27E2" w14:paraId="6DB34C7A" w14:textId="77777777">
        <w:trPr>
          <w:cantSplit/>
          <w:jc w:val="center"/>
        </w:trPr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2E5BE3" w14:textId="77777777" w:rsidR="00AE27E2" w:rsidRDefault="00AE27E2">
            <w:pPr>
              <w:spacing w:after="20"/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87E5CF" w14:textId="77777777" w:rsidR="00AE27E2" w:rsidRDefault="00AE27E2">
            <w:pPr>
              <w:spacing w:after="20"/>
            </w:pPr>
          </w:p>
        </w:tc>
        <w:tc>
          <w:tcPr>
            <w:tcW w:w="187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8827F1" w14:textId="77777777" w:rsidR="00AE27E2" w:rsidRDefault="00AE27E2">
            <w:pPr>
              <w:spacing w:after="20"/>
            </w:pPr>
          </w:p>
        </w:tc>
        <w:tc>
          <w:tcPr>
            <w:tcW w:w="119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71180D" w14:textId="77777777" w:rsidR="00AE27E2" w:rsidRDefault="00AE27E2">
            <w:pPr>
              <w:spacing w:after="20"/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B479D8" w14:textId="77777777" w:rsidR="00AE27E2" w:rsidRDefault="00AE27E2">
            <w:pPr>
              <w:spacing w:after="20"/>
            </w:pPr>
          </w:p>
        </w:tc>
      </w:tr>
      <w:tr w:rsidR="00AE27E2" w14:paraId="45ECFF7D" w14:textId="77777777">
        <w:trPr>
          <w:cantSplit/>
          <w:jc w:val="center"/>
        </w:trPr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89CBA6" w14:textId="77777777" w:rsidR="00AE27E2" w:rsidRDefault="00AE27E2">
            <w:pPr>
              <w:spacing w:after="20"/>
            </w:pP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56655D" w14:textId="77777777" w:rsidR="00AE27E2" w:rsidRDefault="00AE27E2">
            <w:pPr>
              <w:spacing w:after="20"/>
            </w:pPr>
          </w:p>
        </w:tc>
        <w:tc>
          <w:tcPr>
            <w:tcW w:w="187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7B7441" w14:textId="77777777" w:rsidR="00AE27E2" w:rsidRDefault="00AE27E2">
            <w:pPr>
              <w:spacing w:after="20"/>
            </w:pPr>
          </w:p>
        </w:tc>
        <w:tc>
          <w:tcPr>
            <w:tcW w:w="119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27C8CA" w14:textId="77777777" w:rsidR="00AE27E2" w:rsidRDefault="00AE27E2">
            <w:pPr>
              <w:spacing w:after="20"/>
            </w:pPr>
          </w:p>
        </w:tc>
        <w:tc>
          <w:tcPr>
            <w:tcW w:w="124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4ECBCC" w14:textId="77777777" w:rsidR="00AE27E2" w:rsidRDefault="00AE27E2">
            <w:pPr>
              <w:spacing w:after="20"/>
            </w:pPr>
          </w:p>
        </w:tc>
      </w:tr>
      <w:tr w:rsidR="00AE27E2" w14:paraId="4C1D5064" w14:textId="77777777">
        <w:trPr>
          <w:cantSplit/>
          <w:jc w:val="center"/>
        </w:trPr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1248F6" w14:textId="77777777" w:rsidR="00AE27E2" w:rsidRDefault="00AE27E2">
            <w:pPr>
              <w:spacing w:after="20"/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85C415" w14:textId="77777777" w:rsidR="00AE27E2" w:rsidRDefault="00AE27E2">
            <w:pPr>
              <w:spacing w:after="20"/>
            </w:pPr>
          </w:p>
        </w:tc>
        <w:tc>
          <w:tcPr>
            <w:tcW w:w="187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C034BE" w14:textId="77777777" w:rsidR="00AE27E2" w:rsidRDefault="00AE27E2">
            <w:pPr>
              <w:spacing w:after="20"/>
            </w:pPr>
          </w:p>
        </w:tc>
        <w:tc>
          <w:tcPr>
            <w:tcW w:w="119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B43211" w14:textId="77777777" w:rsidR="00AE27E2" w:rsidRDefault="00AE27E2">
            <w:pPr>
              <w:spacing w:after="20"/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F1963C" w14:textId="77777777" w:rsidR="00AE27E2" w:rsidRDefault="00AE27E2">
            <w:pPr>
              <w:spacing w:after="20"/>
            </w:pPr>
          </w:p>
        </w:tc>
      </w:tr>
      <w:tr w:rsidR="00AE27E2" w14:paraId="2A474A5A" w14:textId="77777777">
        <w:trPr>
          <w:cantSplit/>
          <w:jc w:val="center"/>
        </w:trPr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A1E8F1" w14:textId="77777777" w:rsidR="00AE27E2" w:rsidRDefault="00AE27E2">
            <w:pPr>
              <w:spacing w:after="20"/>
            </w:pP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722C82" w14:textId="77777777" w:rsidR="00AE27E2" w:rsidRDefault="00AE27E2">
            <w:pPr>
              <w:spacing w:after="20"/>
            </w:pPr>
          </w:p>
        </w:tc>
        <w:tc>
          <w:tcPr>
            <w:tcW w:w="187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225198" w14:textId="77777777" w:rsidR="00AE27E2" w:rsidRDefault="00AE27E2">
            <w:pPr>
              <w:spacing w:after="20"/>
            </w:pPr>
          </w:p>
        </w:tc>
        <w:tc>
          <w:tcPr>
            <w:tcW w:w="119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A0E9F2" w14:textId="77777777" w:rsidR="00AE27E2" w:rsidRDefault="00AE27E2">
            <w:pPr>
              <w:spacing w:after="20"/>
            </w:pPr>
          </w:p>
        </w:tc>
        <w:tc>
          <w:tcPr>
            <w:tcW w:w="124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3BA575" w14:textId="77777777" w:rsidR="00AE27E2" w:rsidRDefault="00AE27E2">
            <w:pPr>
              <w:spacing w:after="20"/>
            </w:pPr>
          </w:p>
        </w:tc>
      </w:tr>
      <w:tr w:rsidR="00AE27E2" w14:paraId="7B7F994D" w14:textId="77777777">
        <w:trPr>
          <w:cantSplit/>
          <w:jc w:val="center"/>
        </w:trPr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FC382A" w14:textId="77777777" w:rsidR="00AE27E2" w:rsidRDefault="00AE27E2">
            <w:pPr>
              <w:spacing w:after="20"/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035216" w14:textId="77777777" w:rsidR="00AE27E2" w:rsidRDefault="00AE27E2">
            <w:pPr>
              <w:spacing w:after="20"/>
            </w:pPr>
          </w:p>
        </w:tc>
        <w:tc>
          <w:tcPr>
            <w:tcW w:w="187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7103FD" w14:textId="77777777" w:rsidR="00AE27E2" w:rsidRDefault="00AE27E2">
            <w:pPr>
              <w:spacing w:after="20"/>
            </w:pPr>
          </w:p>
        </w:tc>
        <w:tc>
          <w:tcPr>
            <w:tcW w:w="119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B2CD44" w14:textId="77777777" w:rsidR="00AE27E2" w:rsidRDefault="00AE27E2">
            <w:pPr>
              <w:spacing w:after="20"/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7960B3" w14:textId="77777777" w:rsidR="00AE27E2" w:rsidRDefault="00AE27E2">
            <w:pPr>
              <w:spacing w:after="20"/>
            </w:pPr>
          </w:p>
        </w:tc>
      </w:tr>
      <w:tr w:rsidR="00AE27E2" w14:paraId="1390BDB7" w14:textId="77777777">
        <w:trPr>
          <w:cantSplit/>
          <w:jc w:val="center"/>
        </w:trPr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291CED" w14:textId="77777777" w:rsidR="00AE27E2" w:rsidRDefault="00AE27E2">
            <w:pPr>
              <w:spacing w:after="20"/>
            </w:pP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4796F9" w14:textId="77777777" w:rsidR="00AE27E2" w:rsidRDefault="00AE27E2">
            <w:pPr>
              <w:spacing w:after="20"/>
            </w:pPr>
          </w:p>
        </w:tc>
        <w:tc>
          <w:tcPr>
            <w:tcW w:w="187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77B75A" w14:textId="77777777" w:rsidR="00AE27E2" w:rsidRDefault="00AE27E2">
            <w:pPr>
              <w:spacing w:after="20"/>
            </w:pPr>
          </w:p>
        </w:tc>
        <w:tc>
          <w:tcPr>
            <w:tcW w:w="119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C20349" w14:textId="77777777" w:rsidR="00AE27E2" w:rsidRDefault="00AE27E2">
            <w:pPr>
              <w:spacing w:after="20"/>
            </w:pPr>
          </w:p>
        </w:tc>
        <w:tc>
          <w:tcPr>
            <w:tcW w:w="124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04F0A4" w14:textId="77777777" w:rsidR="00AE27E2" w:rsidRDefault="00AE27E2">
            <w:pPr>
              <w:spacing w:after="20"/>
            </w:pPr>
          </w:p>
        </w:tc>
      </w:tr>
    </w:tbl>
    <w:p w14:paraId="32CACBCE" w14:textId="77777777" w:rsidR="00AE27E2" w:rsidRDefault="00AE27E2"/>
    <w:p w14:paraId="28F96BC3" w14:textId="77777777" w:rsidR="00AE27E2" w:rsidRDefault="00000000">
      <w:pPr>
        <w:pStyle w:val="Heading1"/>
      </w:pPr>
      <w:r>
        <w:t>9. Minimalni test prije većeg ulaganja</w:t>
      </w:r>
    </w:p>
    <w:p w14:paraId="03A7EE16" w14:textId="77777777" w:rsidR="00AE27E2" w:rsidRDefault="00000000">
      <w:pPr>
        <w:pStyle w:val="ListBullet"/>
      </w:pPr>
      <w:r>
        <w:t>prodati malu seriju stvarnim kupcima, ne samo podijeliti uzorke</w:t>
      </w:r>
    </w:p>
    <w:p w14:paraId="5C657817" w14:textId="77777777" w:rsidR="00AE27E2" w:rsidRDefault="00000000">
      <w:pPr>
        <w:pStyle w:val="ListBullet"/>
      </w:pPr>
      <w:r>
        <w:t>izmjeriti puni trošak vremena, materijala, dostave i otpisa</w:t>
      </w:r>
    </w:p>
    <w:p w14:paraId="3BBCE9BD" w14:textId="77777777" w:rsidR="00AE27E2" w:rsidRDefault="00000000">
      <w:pPr>
        <w:pStyle w:val="ListBullet"/>
      </w:pPr>
      <w:r>
        <w:t>provjeriti najmanje dvije ponude za ključnu opremu</w:t>
      </w:r>
    </w:p>
    <w:p w14:paraId="595FDA44" w14:textId="77777777" w:rsidR="00AE27E2" w:rsidRDefault="00000000">
      <w:pPr>
        <w:pStyle w:val="ListBullet"/>
      </w:pPr>
      <w:r>
        <w:t>testirati način naručivanja, plaćanja i isporuke</w:t>
      </w:r>
    </w:p>
    <w:p w14:paraId="4D453E0A" w14:textId="77777777" w:rsidR="00AE27E2" w:rsidRDefault="00000000">
      <w:pPr>
        <w:pStyle w:val="ListBullet"/>
      </w:pPr>
      <w:r>
        <w:t>zabilježiti šta kupci hvale, šta odbijaju i po kojoj cijeni kupuju</w:t>
      </w:r>
    </w:p>
    <w:p w14:paraId="7469EF94" w14:textId="77777777" w:rsidR="00AE27E2" w:rsidRDefault="00000000">
      <w:pPr>
        <w:pStyle w:val="ListBullet"/>
      </w:pPr>
      <w:r>
        <w:t>odrediti jasan kriterij za odluku o nastavku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AE27E2" w14:paraId="1C5B4673" w14:textId="77777777">
        <w:trPr>
          <w:jc w:val="center"/>
        </w:trPr>
        <w:tc>
          <w:tcPr>
            <w:tcW w:w="10200" w:type="dxa"/>
            <w:shd w:val="clear" w:color="auto" w:fill="EAF2E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F18FAD3" w14:textId="77777777" w:rsidR="00AE27E2" w:rsidRDefault="00000000">
            <w:r>
              <w:rPr>
                <w:b/>
                <w:color w:val="315B3A"/>
              </w:rPr>
              <w:t>Kriterij za odluku</w:t>
            </w:r>
            <w:r>
              <w:rPr>
                <w:b/>
                <w:color w:val="315B3A"/>
              </w:rPr>
              <w:br/>
            </w:r>
            <w:r>
              <w:rPr>
                <w:color w:val="20362A"/>
                <w:sz w:val="19"/>
              </w:rPr>
              <w:t>Primjer: nastavljamo sa ulaganjem samo ako najmanje 20 kupaca kupi proizvod po planiranoj cijeni, najmanje 50% ponovi kupovinu i varijabilni trošak ostane ispod 55% prodajne cijene.</w:t>
            </w:r>
          </w:p>
        </w:tc>
      </w:tr>
    </w:tbl>
    <w:p w14:paraId="74AA5C6D" w14:textId="77777777" w:rsidR="00AE27E2" w:rsidRDefault="00AE27E2"/>
    <w:sectPr w:rsidR="00AE27E2" w:rsidSect="00034616">
      <w:headerReference w:type="default" r:id="rId8"/>
      <w:footerReference w:type="default" r:id="rId9"/>
      <w:pgSz w:w="12240" w:h="15840"/>
      <w:pgMar w:top="1020" w:right="1020" w:bottom="964" w:left="10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01CB2A" w14:textId="77777777" w:rsidR="004A51D3" w:rsidRDefault="004A51D3">
      <w:pPr>
        <w:spacing w:after="0" w:line="240" w:lineRule="auto"/>
      </w:pPr>
      <w:r>
        <w:separator/>
      </w:r>
    </w:p>
  </w:endnote>
  <w:endnote w:type="continuationSeparator" w:id="0">
    <w:p w14:paraId="3FC015D7" w14:textId="77777777" w:rsidR="004A51D3" w:rsidRDefault="004A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8CCBBA" w14:textId="005FC206" w:rsidR="00AE27E2" w:rsidRDefault="00000000">
    <w:pPr>
      <w:pStyle w:val="Footer"/>
      <w:jc w:val="right"/>
    </w:pPr>
    <w:r>
      <w:rPr>
        <w:color w:val="5D665F"/>
        <w:sz w:val="16"/>
      </w:rPr>
      <w:t xml:space="preserve">Kontrolna lista za procjenu poslovne ideje   |   </w:t>
    </w:r>
    <w:r>
      <w:rPr>
        <w:color w:val="5D665F"/>
        <w:sz w:val="16"/>
      </w:rPr>
      <w:fldChar w:fldCharType="begin"/>
    </w:r>
    <w:r>
      <w:rPr>
        <w:color w:val="5D665F"/>
        <w:sz w:val="16"/>
      </w:rPr>
      <w:instrText>PAGE</w:instrText>
    </w:r>
    <w:r w:rsidR="008965DB">
      <w:rPr>
        <w:color w:val="5D665F"/>
        <w:sz w:val="16"/>
      </w:rPr>
      <w:fldChar w:fldCharType="separate"/>
    </w:r>
    <w:r w:rsidR="008965DB">
      <w:rPr>
        <w:noProof/>
        <w:color w:val="5D665F"/>
        <w:sz w:val="16"/>
      </w:rPr>
      <w:t>2</w:t>
    </w:r>
    <w:r>
      <w:rPr>
        <w:color w:val="5D665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81B9CAF" w14:textId="77777777" w:rsidR="004A51D3" w:rsidRDefault="004A51D3">
      <w:pPr>
        <w:spacing w:after="0" w:line="240" w:lineRule="auto"/>
      </w:pPr>
      <w:r>
        <w:separator/>
      </w:r>
    </w:p>
  </w:footnote>
  <w:footnote w:type="continuationSeparator" w:id="0">
    <w:p w14:paraId="2BC5D6FB" w14:textId="77777777" w:rsidR="004A51D3" w:rsidRDefault="004A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CF6A80" w14:textId="77777777" w:rsidR="00AE27E2" w:rsidRDefault="00000000">
    <w:pPr>
      <w:pStyle w:val="Header"/>
      <w:jc w:val="right"/>
    </w:pPr>
    <w:r>
      <w:rPr>
        <w:b/>
        <w:color w:val="315B3A"/>
        <w:sz w:val="15"/>
      </w:rPr>
      <w:t>AGROBIZNIS AKADEMIJA  |  MOJ BIZNIS NA SELU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9459520">
    <w:abstractNumId w:val="8"/>
  </w:num>
  <w:num w:numId="2" w16cid:durableId="1196430495">
    <w:abstractNumId w:val="6"/>
  </w:num>
  <w:num w:numId="3" w16cid:durableId="474956719">
    <w:abstractNumId w:val="5"/>
  </w:num>
  <w:num w:numId="4" w16cid:durableId="658969846">
    <w:abstractNumId w:val="4"/>
  </w:num>
  <w:num w:numId="5" w16cid:durableId="1408500700">
    <w:abstractNumId w:val="7"/>
  </w:num>
  <w:num w:numId="6" w16cid:durableId="1007974682">
    <w:abstractNumId w:val="3"/>
  </w:num>
  <w:num w:numId="7" w16cid:durableId="1360426458">
    <w:abstractNumId w:val="2"/>
  </w:num>
  <w:num w:numId="8" w16cid:durableId="658727808">
    <w:abstractNumId w:val="1"/>
  </w:num>
  <w:num w:numId="9" w16cid:durableId="194072037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1322"/>
    <w:rsid w:val="0029639D"/>
    <w:rsid w:val="00326F90"/>
    <w:rsid w:val="004A51D3"/>
    <w:rsid w:val="008965DB"/>
    <w:rsid w:val="00AA1D8D"/>
    <w:rsid w:val="00AE27E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861249D"/>
  <w14:defaultImageDpi w14:val="300"/>
  <w15:docId w15:val="{0EE16389-A1EA-E84E-92CA-0D4D825B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40"/>
      <w:outlineLvl w:val="0"/>
    </w:pPr>
    <w:rPr>
      <w:rFonts w:asciiTheme="majorHAnsi" w:eastAsiaTheme="majorEastAsia" w:hAnsiTheme="majorHAnsi" w:cstheme="majorBidi"/>
      <w:b/>
      <w:bCs/>
      <w:color w:val="315B3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0362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b/>
      <w:bCs/>
      <w:color w:val="315B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20362A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URALISNote">
    <w:name w:val="RURALIS Note"/>
    <w:pPr>
      <w:spacing w:after="80"/>
      <w:ind w:left="142" w:right="142"/>
    </w:pPr>
    <w:rPr>
      <w:rFonts w:ascii="Aptos" w:hAnsi="Aptos"/>
      <w:color w:val="20362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 lista za procjenu poslovne ideje</dc:title>
  <dc:subject>Agrobiznis akademija - Moj biznis na selu</dc:subject>
  <dc:creator>Agrobiznis akademija</dc:creator>
  <cp:keywords>agrobiznis, poslovni plan, mladi preduzetnici, Bosna i Hercegovina</cp:keywords>
  <dc:description>generated by python-docx</dc:description>
  <cp:lastModifiedBy>dodiksasa@yahoo.com</cp:lastModifiedBy>
  <cp:revision>2</cp:revision>
  <dcterms:created xsi:type="dcterms:W3CDTF">2013-12-23T23:15:00Z</dcterms:created>
  <dcterms:modified xsi:type="dcterms:W3CDTF">2026-06-24T06:38:00Z</dcterms:modified>
  <cp:category/>
</cp:coreProperties>
</file>