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E64560" w14:textId="77777777" w:rsidR="00AA3912" w:rsidRDefault="00000000">
      <w:pPr>
        <w:spacing w:before="800"/>
        <w:jc w:val="center"/>
      </w:pPr>
      <w:r>
        <w:rPr>
          <w:b/>
          <w:color w:val="315B3A"/>
          <w:sz w:val="24"/>
        </w:rPr>
        <w:t>AGROBIZNIS AKADEMIJA</w:t>
      </w:r>
    </w:p>
    <w:p w14:paraId="6A004C96" w14:textId="77777777" w:rsidR="00AA3912" w:rsidRDefault="00000000">
      <w:pPr>
        <w:spacing w:before="360"/>
        <w:jc w:val="center"/>
      </w:pPr>
      <w:r>
        <w:rPr>
          <w:b/>
          <w:color w:val="C7A34B"/>
          <w:sz w:val="20"/>
        </w:rPr>
        <w:t>PRAKTIČNI VODIČ</w:t>
      </w:r>
    </w:p>
    <w:p w14:paraId="28871918" w14:textId="77777777" w:rsidR="00AA3912" w:rsidRDefault="00000000">
      <w:pPr>
        <w:spacing w:before="240" w:after="320"/>
        <w:jc w:val="center"/>
      </w:pPr>
      <w:r>
        <w:rPr>
          <w:b/>
          <w:color w:val="20362A"/>
          <w:sz w:val="56"/>
        </w:rPr>
        <w:t>Vodič za izradu poslovnog plana u agrobiznisu</w:t>
      </w:r>
    </w:p>
    <w:tbl>
      <w:tblPr>
        <w:tblW w:w="0" w:type="auto"/>
        <w:jc w:val="center"/>
        <w:tblLayout w:type="fixed"/>
        <w:tblLook w:val="04A0" w:firstRow="1" w:lastRow="0" w:firstColumn="1" w:lastColumn="0" w:noHBand="0" w:noVBand="1"/>
      </w:tblPr>
      <w:tblGrid>
        <w:gridCol w:w="10200"/>
      </w:tblGrid>
      <w:tr w:rsidR="00AA3912" w14:paraId="15420523" w14:textId="77777777">
        <w:trPr>
          <w:jc w:val="center"/>
        </w:trPr>
        <w:tc>
          <w:tcPr>
            <w:tcW w:w="10200" w:type="dxa"/>
            <w:shd w:val="clear" w:color="auto" w:fill="315B3A"/>
          </w:tcPr>
          <w:p w14:paraId="61DA7832" w14:textId="77777777" w:rsidR="00AA3912" w:rsidRDefault="00AA3912"/>
        </w:tc>
      </w:tr>
    </w:tbl>
    <w:p w14:paraId="20CBC391" w14:textId="77777777" w:rsidR="00AA3912" w:rsidRDefault="00000000">
      <w:pPr>
        <w:spacing w:before="360"/>
        <w:jc w:val="center"/>
      </w:pPr>
      <w:r>
        <w:rPr>
          <w:color w:val="5D665F"/>
          <w:sz w:val="24"/>
        </w:rPr>
        <w:t>Od poslovne ideje do realnog plana proizvodnje, prodaje i finansiranja</w:t>
      </w:r>
    </w:p>
    <w:tbl>
      <w:tblPr>
        <w:tblW w:w="0" w:type="auto"/>
        <w:jc w:val="center"/>
        <w:tblLayout w:type="fixed"/>
        <w:tblLook w:val="04A0" w:firstRow="1" w:lastRow="0" w:firstColumn="1" w:lastColumn="0" w:noHBand="0" w:noVBand="1"/>
      </w:tblPr>
      <w:tblGrid>
        <w:gridCol w:w="10200"/>
      </w:tblGrid>
      <w:tr w:rsidR="00AA3912" w14:paraId="42DB0CCD" w14:textId="77777777">
        <w:trPr>
          <w:jc w:val="center"/>
        </w:trPr>
        <w:tc>
          <w:tcPr>
            <w:tcW w:w="10200" w:type="dxa"/>
            <w:shd w:val="clear" w:color="auto" w:fill="F7F2E7"/>
            <w:tcMar>
              <w:top w:w="120" w:type="dxa"/>
              <w:left w:w="180" w:type="dxa"/>
              <w:bottom w:w="120" w:type="dxa"/>
              <w:right w:w="180" w:type="dxa"/>
            </w:tcMar>
          </w:tcPr>
          <w:p w14:paraId="441A5FD3" w14:textId="77777777" w:rsidR="00AA3912" w:rsidRDefault="00000000">
            <w:pPr>
              <w:jc w:val="center"/>
            </w:pPr>
            <w:r>
              <w:rPr>
                <w:b/>
                <w:color w:val="20362A"/>
                <w:sz w:val="24"/>
              </w:rPr>
              <w:t>MOJ BIZNIS NA SELU</w:t>
            </w:r>
          </w:p>
        </w:tc>
      </w:tr>
      <w:tr w:rsidR="00AA3912" w14:paraId="19FB958D" w14:textId="77777777">
        <w:trPr>
          <w:jc w:val="center"/>
        </w:trPr>
        <w:tc>
          <w:tcPr>
            <w:tcW w:w="10200" w:type="dxa"/>
            <w:shd w:val="clear" w:color="auto" w:fill="F7F2E7"/>
            <w:tcMar>
              <w:top w:w="120" w:type="dxa"/>
              <w:left w:w="180" w:type="dxa"/>
              <w:bottom w:w="120" w:type="dxa"/>
              <w:right w:w="180" w:type="dxa"/>
            </w:tcMar>
          </w:tcPr>
          <w:p w14:paraId="6886E492" w14:textId="77777777" w:rsidR="00AA3912" w:rsidRDefault="00000000">
            <w:pPr>
              <w:jc w:val="center"/>
            </w:pPr>
            <w:r>
              <w:rPr>
                <w:color w:val="20362A"/>
                <w:sz w:val="20"/>
              </w:rPr>
              <w:t>Praktični resurs za mlade, početnike i mala poljoprivredna gazdinstva</w:t>
            </w:r>
          </w:p>
        </w:tc>
      </w:tr>
      <w:tr w:rsidR="00AA3912" w14:paraId="4A2DA8CD" w14:textId="77777777">
        <w:trPr>
          <w:jc w:val="center"/>
        </w:trPr>
        <w:tc>
          <w:tcPr>
            <w:tcW w:w="10200" w:type="dxa"/>
            <w:shd w:val="clear" w:color="auto" w:fill="F7F2E7"/>
            <w:tcMar>
              <w:top w:w="120" w:type="dxa"/>
              <w:left w:w="180" w:type="dxa"/>
              <w:bottom w:w="120" w:type="dxa"/>
              <w:right w:w="180" w:type="dxa"/>
            </w:tcMar>
          </w:tcPr>
          <w:p w14:paraId="63A4F3E6" w14:textId="77777777" w:rsidR="00AA3912" w:rsidRDefault="00000000">
            <w:pPr>
              <w:jc w:val="center"/>
            </w:pPr>
            <w:r>
              <w:rPr>
                <w:color w:val="5D665F"/>
                <w:sz w:val="20"/>
              </w:rPr>
              <w:t>Izdanje 2026</w:t>
            </w:r>
          </w:p>
        </w:tc>
      </w:tr>
    </w:tbl>
    <w:p w14:paraId="54B1B00A" w14:textId="77777777" w:rsidR="00AA3912" w:rsidRDefault="00000000">
      <w:r>
        <w:br/>
      </w:r>
    </w:p>
    <w:p w14:paraId="11A7B9FB" w14:textId="77777777" w:rsidR="00AA3912" w:rsidRDefault="00000000">
      <w:r>
        <w:br w:type="page"/>
      </w:r>
    </w:p>
    <w:p w14:paraId="6A9699F6" w14:textId="77777777" w:rsidR="00AA3912" w:rsidRDefault="00000000">
      <w:pPr>
        <w:pStyle w:val="Heading1"/>
      </w:pPr>
      <w:r>
        <w:lastRenderedPageBreak/>
        <w:t>Kako koristiti ovaj dokument</w:t>
      </w:r>
    </w:p>
    <w:p w14:paraId="2E9D7305" w14:textId="77777777" w:rsidR="00AA3912" w:rsidRDefault="00000000">
      <w:r>
        <w:t>Vodič vas vodi kroz pripremu poslovnog plana korak po korak. Možete ga koristiti za vlastito odlučivanje, razgovor sa bankom ili investitorom, prijavu na javni poziv ili kao osnovu za rad sa mentorom.</w:t>
      </w:r>
    </w:p>
    <w:p w14:paraId="69525BEF" w14:textId="77777777" w:rsidR="00AA3912" w:rsidRDefault="00000000">
      <w:pPr>
        <w:pStyle w:val="Heading2"/>
      </w:pPr>
      <w:r>
        <w:t>Nakon rada sa dokumentom moći ćete:</w:t>
      </w:r>
    </w:p>
    <w:p w14:paraId="179DC6DA" w14:textId="77777777" w:rsidR="00AA3912" w:rsidRDefault="00000000">
      <w:pPr>
        <w:pStyle w:val="ListBullet"/>
      </w:pPr>
      <w:r>
        <w:t>jasno opisati poslovnu ideju i vrijednost za kupca</w:t>
      </w:r>
    </w:p>
    <w:p w14:paraId="1AE269AC" w14:textId="77777777" w:rsidR="00AA3912" w:rsidRDefault="00000000">
      <w:pPr>
        <w:pStyle w:val="ListBullet"/>
      </w:pPr>
      <w:r>
        <w:t>procijeniti tržište, konkurenciju i kanale prodaje</w:t>
      </w:r>
    </w:p>
    <w:p w14:paraId="7AFCA21B" w14:textId="77777777" w:rsidR="00AA3912" w:rsidRDefault="00000000">
      <w:pPr>
        <w:pStyle w:val="ListBullet"/>
      </w:pPr>
      <w:r>
        <w:t>planirati proizvodnju, opremu, ljude i dobavljače</w:t>
      </w:r>
    </w:p>
    <w:p w14:paraId="48E3CF9B" w14:textId="77777777" w:rsidR="00AA3912" w:rsidRDefault="00000000">
      <w:pPr>
        <w:pStyle w:val="ListBullet"/>
      </w:pPr>
      <w:r>
        <w:t>izračunati početna ulaganja, troškove, prihode i novčani tok</w:t>
      </w:r>
    </w:p>
    <w:p w14:paraId="66A0596E" w14:textId="77777777" w:rsidR="00AA3912" w:rsidRDefault="00000000">
      <w:pPr>
        <w:pStyle w:val="ListBullet"/>
      </w:pPr>
      <w:r>
        <w:t>prepoznati ključne rizike i pripremiti mjere za njihovo ublažavanje</w:t>
      </w:r>
    </w:p>
    <w:tbl>
      <w:tblPr>
        <w:tblW w:w="0" w:type="auto"/>
        <w:jc w:val="center"/>
        <w:tblLook w:val="04A0" w:firstRow="1" w:lastRow="0" w:firstColumn="1" w:lastColumn="0" w:noHBand="0" w:noVBand="1"/>
      </w:tblPr>
      <w:tblGrid>
        <w:gridCol w:w="10200"/>
      </w:tblGrid>
      <w:tr w:rsidR="00AA3912" w14:paraId="2CAA6508" w14:textId="77777777">
        <w:trPr>
          <w:jc w:val="center"/>
        </w:trPr>
        <w:tc>
          <w:tcPr>
            <w:tcW w:w="10200" w:type="dxa"/>
            <w:shd w:val="clear" w:color="auto" w:fill="EAF2E9"/>
            <w:tcMar>
              <w:top w:w="140" w:type="dxa"/>
              <w:left w:w="160" w:type="dxa"/>
              <w:bottom w:w="140" w:type="dxa"/>
              <w:right w:w="160" w:type="dxa"/>
            </w:tcMar>
          </w:tcPr>
          <w:p w14:paraId="3093AEEC" w14:textId="77777777" w:rsidR="00AA3912" w:rsidRDefault="00000000">
            <w:r>
              <w:rPr>
                <w:b/>
                <w:color w:val="315B3A"/>
              </w:rPr>
              <w:t>Važna napomena</w:t>
            </w:r>
            <w:r>
              <w:rPr>
                <w:b/>
                <w:color w:val="315B3A"/>
              </w:rPr>
              <w:br/>
            </w:r>
            <w:r>
              <w:rPr>
                <w:color w:val="20362A"/>
                <w:sz w:val="18"/>
              </w:rPr>
              <w:t>Ovaj dokument je edukativni alat. Finansijski iznosi, prinosi i poslovne pretpostavke u primjerima služe za učenje i moraju se prilagoditi konkretnom gazdinstvu, lokaciji i tržištu. Propisi, registracijski zahtjevi, standardi i podsticaji mogu se mijenjati; prije ulaganja provjerite aktuelne uslove kod nadležnih institucija i stručnih službi.</w:t>
            </w:r>
          </w:p>
        </w:tc>
      </w:tr>
    </w:tbl>
    <w:p w14:paraId="1FF2C0D2" w14:textId="77777777" w:rsidR="00AA3912" w:rsidRDefault="00AA3912"/>
    <w:p w14:paraId="3EDBF4C2" w14:textId="77777777" w:rsidR="00AA3912" w:rsidRDefault="00000000">
      <w:pPr>
        <w:pStyle w:val="Heading1"/>
      </w:pPr>
      <w:r>
        <w:t>1. Poslovni plan nije školski sastav</w:t>
      </w:r>
    </w:p>
    <w:p w14:paraId="1749805C" w14:textId="77777777" w:rsidR="00AA3912" w:rsidRDefault="00000000">
      <w:r>
        <w:t>Dobar poslovni plan je radni dokument koji pomaže da prije ulaganja provjerite da li ideja ima kupce, da li raspolažete potrebnim resursima i koliko novca je potrebno do prve stabilne prodaje. Njegova vrijednost nije u broju stranica nego u kvalitetu pretpostavki i dokaza.</w:t>
      </w:r>
    </w:p>
    <w:tbl>
      <w:tblPr>
        <w:tblW w:w="0" w:type="auto"/>
        <w:jc w:val="center"/>
        <w:tblLook w:val="04A0" w:firstRow="1" w:lastRow="0" w:firstColumn="1" w:lastColumn="0" w:noHBand="0" w:noVBand="1"/>
      </w:tblPr>
      <w:tblGrid>
        <w:gridCol w:w="10200"/>
      </w:tblGrid>
      <w:tr w:rsidR="00AA3912" w14:paraId="6EFB8EC2" w14:textId="77777777">
        <w:trPr>
          <w:jc w:val="center"/>
        </w:trPr>
        <w:tc>
          <w:tcPr>
            <w:tcW w:w="10200" w:type="dxa"/>
            <w:shd w:val="clear" w:color="auto" w:fill="EAF2E9"/>
            <w:tcMar>
              <w:top w:w="120" w:type="dxa"/>
              <w:left w:w="150" w:type="dxa"/>
              <w:bottom w:w="120" w:type="dxa"/>
              <w:right w:w="150" w:type="dxa"/>
            </w:tcMar>
          </w:tcPr>
          <w:p w14:paraId="79CE00A4" w14:textId="77777777" w:rsidR="00AA3912" w:rsidRDefault="00000000">
            <w:r>
              <w:rPr>
                <w:b/>
                <w:color w:val="315B3A"/>
              </w:rPr>
              <w:t>Pravilo dobrog plana</w:t>
            </w:r>
            <w:r>
              <w:rPr>
                <w:b/>
                <w:color w:val="315B3A"/>
              </w:rPr>
              <w:br/>
            </w:r>
            <w:r>
              <w:rPr>
                <w:color w:val="20362A"/>
                <w:sz w:val="19"/>
              </w:rPr>
              <w:t>Svaka važna tvrdnja treba imati osnovu: razgovor sa kupcima, ponudu dobavljača, podatak o cijeni, vlastito iskustvo, probnu proizvodnju ili izvor koji se može provjeriti.</w:t>
            </w:r>
          </w:p>
        </w:tc>
      </w:tr>
    </w:tbl>
    <w:p w14:paraId="43A099FE" w14:textId="77777777" w:rsidR="00AA3912" w:rsidRDefault="00AA3912"/>
    <w:tbl>
      <w:tblPr>
        <w:tblStyle w:val="TableGrid"/>
        <w:tblW w:w="0" w:type="auto"/>
        <w:jc w:val="center"/>
        <w:tblLayout w:type="fixed"/>
        <w:tblLook w:val="04A0" w:firstRow="1" w:lastRow="0" w:firstColumn="1" w:lastColumn="0" w:noHBand="0" w:noVBand="1"/>
      </w:tblPr>
      <w:tblGrid>
        <w:gridCol w:w="4365"/>
        <w:gridCol w:w="4535"/>
      </w:tblGrid>
      <w:tr w:rsidR="00AA3912" w14:paraId="435B7926" w14:textId="77777777">
        <w:trPr>
          <w:cantSplit/>
          <w:tblHeader/>
          <w:jc w:val="center"/>
        </w:trPr>
        <w:tc>
          <w:tcPr>
            <w:tcW w:w="4365" w:type="dxa"/>
            <w:shd w:val="clear" w:color="auto" w:fill="315B3A"/>
            <w:tcMar>
              <w:top w:w="80" w:type="dxa"/>
              <w:left w:w="100" w:type="dxa"/>
              <w:bottom w:w="80" w:type="dxa"/>
              <w:right w:w="100" w:type="dxa"/>
            </w:tcMar>
            <w:vAlign w:val="center"/>
          </w:tcPr>
          <w:p w14:paraId="0340864F" w14:textId="77777777" w:rsidR="00AA3912" w:rsidRDefault="00000000">
            <w:pPr>
              <w:jc w:val="center"/>
            </w:pPr>
            <w:r>
              <w:rPr>
                <w:b/>
                <w:color w:val="FFFFFF"/>
                <w:sz w:val="17"/>
              </w:rPr>
              <w:t>Slab pristup</w:t>
            </w:r>
          </w:p>
        </w:tc>
        <w:tc>
          <w:tcPr>
            <w:tcW w:w="4535" w:type="dxa"/>
            <w:shd w:val="clear" w:color="auto" w:fill="315B3A"/>
            <w:tcMar>
              <w:top w:w="80" w:type="dxa"/>
              <w:left w:w="100" w:type="dxa"/>
              <w:bottom w:w="80" w:type="dxa"/>
              <w:right w:w="100" w:type="dxa"/>
            </w:tcMar>
            <w:vAlign w:val="center"/>
          </w:tcPr>
          <w:p w14:paraId="5D6D40CA" w14:textId="77777777" w:rsidR="00AA3912" w:rsidRDefault="00000000">
            <w:pPr>
              <w:jc w:val="center"/>
            </w:pPr>
            <w:r>
              <w:rPr>
                <w:b/>
                <w:color w:val="FFFFFF"/>
                <w:sz w:val="17"/>
              </w:rPr>
              <w:t>Bolji pristup</w:t>
            </w:r>
          </w:p>
        </w:tc>
      </w:tr>
      <w:tr w:rsidR="00AA3912" w14:paraId="64EB024D" w14:textId="77777777">
        <w:trPr>
          <w:cantSplit/>
          <w:jc w:val="center"/>
        </w:trPr>
        <w:tc>
          <w:tcPr>
            <w:tcW w:w="4365" w:type="dxa"/>
            <w:tcMar>
              <w:top w:w="80" w:type="dxa"/>
              <w:left w:w="100" w:type="dxa"/>
              <w:bottom w:w="80" w:type="dxa"/>
              <w:right w:w="100" w:type="dxa"/>
            </w:tcMar>
          </w:tcPr>
          <w:p w14:paraId="274389A3" w14:textId="77777777" w:rsidR="00AA3912" w:rsidRDefault="00000000">
            <w:pPr>
              <w:spacing w:after="20"/>
            </w:pPr>
            <w:r>
              <w:rPr>
                <w:color w:val="20362A"/>
                <w:sz w:val="17"/>
              </w:rPr>
              <w:t>„Svi kupuju domaće proizvode.“</w:t>
            </w:r>
          </w:p>
        </w:tc>
        <w:tc>
          <w:tcPr>
            <w:tcW w:w="4535" w:type="dxa"/>
            <w:tcMar>
              <w:top w:w="80" w:type="dxa"/>
              <w:left w:w="100" w:type="dxa"/>
              <w:bottom w:w="80" w:type="dxa"/>
              <w:right w:w="100" w:type="dxa"/>
            </w:tcMar>
          </w:tcPr>
          <w:p w14:paraId="6503FC18" w14:textId="77777777" w:rsidR="00AA3912" w:rsidRDefault="00000000">
            <w:pPr>
              <w:spacing w:after="20"/>
            </w:pPr>
            <w:r>
              <w:rPr>
                <w:color w:val="20362A"/>
                <w:sz w:val="17"/>
              </w:rPr>
              <w:t>„Razgovarali smo sa 25 potencijalnih kupaca; 16 bi probalo proizvod po cijeni do 6 KM.“</w:t>
            </w:r>
          </w:p>
        </w:tc>
      </w:tr>
      <w:tr w:rsidR="00AA3912" w14:paraId="0E689689" w14:textId="77777777">
        <w:trPr>
          <w:cantSplit/>
          <w:jc w:val="center"/>
        </w:trPr>
        <w:tc>
          <w:tcPr>
            <w:tcW w:w="4365" w:type="dxa"/>
            <w:shd w:val="clear" w:color="auto" w:fill="F3F5F3"/>
            <w:tcMar>
              <w:top w:w="80" w:type="dxa"/>
              <w:left w:w="100" w:type="dxa"/>
              <w:bottom w:w="80" w:type="dxa"/>
              <w:right w:w="100" w:type="dxa"/>
            </w:tcMar>
          </w:tcPr>
          <w:p w14:paraId="26C43F28" w14:textId="77777777" w:rsidR="00AA3912" w:rsidRDefault="00000000">
            <w:pPr>
              <w:spacing w:after="20"/>
            </w:pPr>
            <w:r>
              <w:rPr>
                <w:color w:val="20362A"/>
                <w:sz w:val="17"/>
              </w:rPr>
              <w:t>„Konkurencija nije jaka.“</w:t>
            </w:r>
          </w:p>
        </w:tc>
        <w:tc>
          <w:tcPr>
            <w:tcW w:w="4535" w:type="dxa"/>
            <w:shd w:val="clear" w:color="auto" w:fill="F3F5F3"/>
            <w:tcMar>
              <w:top w:w="80" w:type="dxa"/>
              <w:left w:w="100" w:type="dxa"/>
              <w:bottom w:w="80" w:type="dxa"/>
              <w:right w:w="100" w:type="dxa"/>
            </w:tcMar>
          </w:tcPr>
          <w:p w14:paraId="51B7ACAF" w14:textId="77777777" w:rsidR="00AA3912" w:rsidRDefault="00000000">
            <w:pPr>
              <w:spacing w:after="20"/>
            </w:pPr>
            <w:r>
              <w:rPr>
                <w:color w:val="20362A"/>
                <w:sz w:val="17"/>
              </w:rPr>
              <w:t>„U radijusu 30 km djeluju tri ponuđača; razlikujemo se isporukom, pakovanjem i naručivanjem putem interneta.“</w:t>
            </w:r>
          </w:p>
        </w:tc>
      </w:tr>
      <w:tr w:rsidR="00AA3912" w14:paraId="33F29BEF" w14:textId="77777777">
        <w:trPr>
          <w:cantSplit/>
          <w:jc w:val="center"/>
        </w:trPr>
        <w:tc>
          <w:tcPr>
            <w:tcW w:w="4365" w:type="dxa"/>
            <w:tcMar>
              <w:top w:w="80" w:type="dxa"/>
              <w:left w:w="100" w:type="dxa"/>
              <w:bottom w:w="80" w:type="dxa"/>
              <w:right w:w="100" w:type="dxa"/>
            </w:tcMar>
          </w:tcPr>
          <w:p w14:paraId="5D63BAE4" w14:textId="77777777" w:rsidR="00AA3912" w:rsidRDefault="00000000">
            <w:pPr>
              <w:spacing w:after="20"/>
            </w:pPr>
            <w:r>
              <w:rPr>
                <w:color w:val="20362A"/>
                <w:sz w:val="17"/>
              </w:rPr>
              <w:t>„Prihod će rasti.“</w:t>
            </w:r>
          </w:p>
        </w:tc>
        <w:tc>
          <w:tcPr>
            <w:tcW w:w="4535" w:type="dxa"/>
            <w:tcMar>
              <w:top w:w="80" w:type="dxa"/>
              <w:left w:w="100" w:type="dxa"/>
              <w:bottom w:w="80" w:type="dxa"/>
              <w:right w:w="100" w:type="dxa"/>
            </w:tcMar>
          </w:tcPr>
          <w:p w14:paraId="5605B4B6" w14:textId="77777777" w:rsidR="00AA3912" w:rsidRDefault="00000000">
            <w:pPr>
              <w:spacing w:after="20"/>
            </w:pPr>
            <w:r>
              <w:rPr>
                <w:color w:val="20362A"/>
                <w:sz w:val="17"/>
              </w:rPr>
              <w:t>„Plan prodaje polazi od kapaciteta, sezonske potražnje i ugovorenih kanala prodaje.“</w:t>
            </w:r>
          </w:p>
        </w:tc>
      </w:tr>
      <w:tr w:rsidR="00AA3912" w14:paraId="2F547859" w14:textId="77777777">
        <w:trPr>
          <w:cantSplit/>
          <w:jc w:val="center"/>
        </w:trPr>
        <w:tc>
          <w:tcPr>
            <w:tcW w:w="4365" w:type="dxa"/>
            <w:shd w:val="clear" w:color="auto" w:fill="F3F5F3"/>
            <w:tcMar>
              <w:top w:w="80" w:type="dxa"/>
              <w:left w:w="100" w:type="dxa"/>
              <w:bottom w:w="80" w:type="dxa"/>
              <w:right w:w="100" w:type="dxa"/>
            </w:tcMar>
          </w:tcPr>
          <w:p w14:paraId="7D54F64A" w14:textId="77777777" w:rsidR="00AA3912" w:rsidRDefault="00000000">
            <w:pPr>
              <w:spacing w:after="20"/>
            </w:pPr>
            <w:r>
              <w:rPr>
                <w:color w:val="20362A"/>
                <w:sz w:val="17"/>
              </w:rPr>
              <w:t>„Potrebno je oko 20.000 KM.“</w:t>
            </w:r>
          </w:p>
        </w:tc>
        <w:tc>
          <w:tcPr>
            <w:tcW w:w="4535" w:type="dxa"/>
            <w:shd w:val="clear" w:color="auto" w:fill="F3F5F3"/>
            <w:tcMar>
              <w:top w:w="80" w:type="dxa"/>
              <w:left w:w="100" w:type="dxa"/>
              <w:bottom w:w="80" w:type="dxa"/>
              <w:right w:w="100" w:type="dxa"/>
            </w:tcMar>
          </w:tcPr>
          <w:p w14:paraId="3F796640" w14:textId="77777777" w:rsidR="00AA3912" w:rsidRDefault="00000000">
            <w:pPr>
              <w:spacing w:after="20"/>
            </w:pPr>
            <w:r>
              <w:rPr>
                <w:color w:val="20362A"/>
                <w:sz w:val="17"/>
              </w:rPr>
              <w:t>„Investicija je zasnovana na tri provjerene ponude i uključuje 10% rezerve.“</w:t>
            </w:r>
          </w:p>
        </w:tc>
      </w:tr>
    </w:tbl>
    <w:p w14:paraId="5699B2AA" w14:textId="77777777" w:rsidR="00AA3912" w:rsidRDefault="00AA3912"/>
    <w:p w14:paraId="616816C5" w14:textId="77777777" w:rsidR="00AA3912" w:rsidRDefault="00000000">
      <w:pPr>
        <w:pStyle w:val="Heading1"/>
      </w:pPr>
      <w:r>
        <w:t>2. Sažetak poslovnog plana</w:t>
      </w:r>
    </w:p>
    <w:p w14:paraId="713E7CCC" w14:textId="77777777" w:rsidR="00AA3912" w:rsidRDefault="00000000">
      <w:r>
        <w:t>Sažetak se piše posljednji, ali se nalazi na početku dokumenta. Čitalac treba za dvije minute razumjeti šta nudite, kome prodajete, koliko ulažete i kakav rezultat očekujete.</w:t>
      </w:r>
    </w:p>
    <w:tbl>
      <w:tblPr>
        <w:tblStyle w:val="TableGrid"/>
        <w:tblW w:w="0" w:type="auto"/>
        <w:jc w:val="center"/>
        <w:tblLayout w:type="fixed"/>
        <w:tblLook w:val="04A0" w:firstRow="1" w:lastRow="0" w:firstColumn="1" w:lastColumn="0" w:noHBand="0" w:noVBand="1"/>
      </w:tblPr>
      <w:tblGrid>
        <w:gridCol w:w="1984"/>
        <w:gridCol w:w="4819"/>
        <w:gridCol w:w="2098"/>
      </w:tblGrid>
      <w:tr w:rsidR="00AA3912" w14:paraId="145A521C" w14:textId="77777777">
        <w:trPr>
          <w:cantSplit/>
          <w:tblHeader/>
          <w:jc w:val="center"/>
        </w:trPr>
        <w:tc>
          <w:tcPr>
            <w:tcW w:w="1984" w:type="dxa"/>
            <w:shd w:val="clear" w:color="auto" w:fill="315B3A"/>
            <w:tcMar>
              <w:top w:w="80" w:type="dxa"/>
              <w:left w:w="100" w:type="dxa"/>
              <w:bottom w:w="80" w:type="dxa"/>
              <w:right w:w="100" w:type="dxa"/>
            </w:tcMar>
            <w:vAlign w:val="center"/>
          </w:tcPr>
          <w:p w14:paraId="05469A45" w14:textId="77777777" w:rsidR="00AA3912" w:rsidRDefault="00000000">
            <w:pPr>
              <w:jc w:val="center"/>
            </w:pPr>
            <w:r>
              <w:rPr>
                <w:b/>
                <w:color w:val="FFFFFF"/>
                <w:sz w:val="17"/>
              </w:rPr>
              <w:lastRenderedPageBreak/>
              <w:t>Element sažetka</w:t>
            </w:r>
          </w:p>
        </w:tc>
        <w:tc>
          <w:tcPr>
            <w:tcW w:w="4819" w:type="dxa"/>
            <w:shd w:val="clear" w:color="auto" w:fill="315B3A"/>
            <w:tcMar>
              <w:top w:w="80" w:type="dxa"/>
              <w:left w:w="100" w:type="dxa"/>
              <w:bottom w:w="80" w:type="dxa"/>
              <w:right w:w="100" w:type="dxa"/>
            </w:tcMar>
            <w:vAlign w:val="center"/>
          </w:tcPr>
          <w:p w14:paraId="0098FBCC" w14:textId="77777777" w:rsidR="00AA3912" w:rsidRDefault="00000000">
            <w:pPr>
              <w:jc w:val="center"/>
            </w:pPr>
            <w:r>
              <w:rPr>
                <w:b/>
                <w:color w:val="FFFFFF"/>
                <w:sz w:val="17"/>
              </w:rPr>
              <w:t>Pitanje na koje odgovara</w:t>
            </w:r>
          </w:p>
        </w:tc>
        <w:tc>
          <w:tcPr>
            <w:tcW w:w="2098" w:type="dxa"/>
            <w:shd w:val="clear" w:color="auto" w:fill="315B3A"/>
            <w:tcMar>
              <w:top w:w="80" w:type="dxa"/>
              <w:left w:w="100" w:type="dxa"/>
              <w:bottom w:w="80" w:type="dxa"/>
              <w:right w:w="100" w:type="dxa"/>
            </w:tcMar>
            <w:vAlign w:val="center"/>
          </w:tcPr>
          <w:p w14:paraId="08007377" w14:textId="77777777" w:rsidR="00AA3912" w:rsidRDefault="00000000">
            <w:pPr>
              <w:jc w:val="center"/>
            </w:pPr>
            <w:r>
              <w:rPr>
                <w:b/>
                <w:color w:val="FFFFFF"/>
                <w:sz w:val="17"/>
              </w:rPr>
              <w:t>Preporučena dužina</w:t>
            </w:r>
          </w:p>
        </w:tc>
      </w:tr>
      <w:tr w:rsidR="00AA3912" w14:paraId="6B9FA755" w14:textId="77777777">
        <w:trPr>
          <w:cantSplit/>
          <w:jc w:val="center"/>
        </w:trPr>
        <w:tc>
          <w:tcPr>
            <w:tcW w:w="1984" w:type="dxa"/>
            <w:tcMar>
              <w:top w:w="80" w:type="dxa"/>
              <w:left w:w="100" w:type="dxa"/>
              <w:bottom w:w="80" w:type="dxa"/>
              <w:right w:w="100" w:type="dxa"/>
            </w:tcMar>
          </w:tcPr>
          <w:p w14:paraId="680CABC9" w14:textId="77777777" w:rsidR="00AA3912" w:rsidRDefault="00000000">
            <w:pPr>
              <w:spacing w:after="20"/>
            </w:pPr>
            <w:r>
              <w:rPr>
                <w:color w:val="20362A"/>
                <w:sz w:val="17"/>
              </w:rPr>
              <w:t>Poslovna ideja</w:t>
            </w:r>
          </w:p>
        </w:tc>
        <w:tc>
          <w:tcPr>
            <w:tcW w:w="4819" w:type="dxa"/>
            <w:tcMar>
              <w:top w:w="80" w:type="dxa"/>
              <w:left w:w="100" w:type="dxa"/>
              <w:bottom w:w="80" w:type="dxa"/>
              <w:right w:w="100" w:type="dxa"/>
            </w:tcMar>
          </w:tcPr>
          <w:p w14:paraId="49273BA3" w14:textId="77777777" w:rsidR="00AA3912" w:rsidRDefault="00000000">
            <w:pPr>
              <w:spacing w:after="20"/>
            </w:pPr>
            <w:r>
              <w:rPr>
                <w:color w:val="20362A"/>
                <w:sz w:val="17"/>
              </w:rPr>
              <w:t>Šta proizvodimo ili nudimo?</w:t>
            </w:r>
          </w:p>
        </w:tc>
        <w:tc>
          <w:tcPr>
            <w:tcW w:w="2098" w:type="dxa"/>
            <w:tcMar>
              <w:top w:w="80" w:type="dxa"/>
              <w:left w:w="100" w:type="dxa"/>
              <w:bottom w:w="80" w:type="dxa"/>
              <w:right w:w="100" w:type="dxa"/>
            </w:tcMar>
          </w:tcPr>
          <w:p w14:paraId="0127B6E2" w14:textId="77777777" w:rsidR="00AA3912" w:rsidRDefault="00000000">
            <w:pPr>
              <w:spacing w:after="20"/>
            </w:pPr>
            <w:r>
              <w:rPr>
                <w:color w:val="20362A"/>
                <w:sz w:val="17"/>
              </w:rPr>
              <w:t>2-3 rečenice</w:t>
            </w:r>
          </w:p>
        </w:tc>
      </w:tr>
      <w:tr w:rsidR="00AA3912" w14:paraId="57165B19" w14:textId="77777777">
        <w:trPr>
          <w:cantSplit/>
          <w:jc w:val="center"/>
        </w:trPr>
        <w:tc>
          <w:tcPr>
            <w:tcW w:w="1984" w:type="dxa"/>
            <w:shd w:val="clear" w:color="auto" w:fill="F3F5F3"/>
            <w:tcMar>
              <w:top w:w="80" w:type="dxa"/>
              <w:left w:w="100" w:type="dxa"/>
              <w:bottom w:w="80" w:type="dxa"/>
              <w:right w:w="100" w:type="dxa"/>
            </w:tcMar>
          </w:tcPr>
          <w:p w14:paraId="66E360AA" w14:textId="77777777" w:rsidR="00AA3912" w:rsidRDefault="00000000">
            <w:pPr>
              <w:spacing w:after="20"/>
            </w:pPr>
            <w:r>
              <w:rPr>
                <w:color w:val="20362A"/>
                <w:sz w:val="17"/>
              </w:rPr>
              <w:t>Kupci i problem</w:t>
            </w:r>
          </w:p>
        </w:tc>
        <w:tc>
          <w:tcPr>
            <w:tcW w:w="4819" w:type="dxa"/>
            <w:shd w:val="clear" w:color="auto" w:fill="F3F5F3"/>
            <w:tcMar>
              <w:top w:w="80" w:type="dxa"/>
              <w:left w:w="100" w:type="dxa"/>
              <w:bottom w:w="80" w:type="dxa"/>
              <w:right w:w="100" w:type="dxa"/>
            </w:tcMar>
          </w:tcPr>
          <w:p w14:paraId="3C0037A5" w14:textId="77777777" w:rsidR="00AA3912" w:rsidRDefault="00000000">
            <w:pPr>
              <w:spacing w:after="20"/>
            </w:pPr>
            <w:r>
              <w:rPr>
                <w:color w:val="20362A"/>
                <w:sz w:val="17"/>
              </w:rPr>
              <w:t>Ko kupuje i koju potrebu rješavamo?</w:t>
            </w:r>
          </w:p>
        </w:tc>
        <w:tc>
          <w:tcPr>
            <w:tcW w:w="2098" w:type="dxa"/>
            <w:shd w:val="clear" w:color="auto" w:fill="F3F5F3"/>
            <w:tcMar>
              <w:top w:w="80" w:type="dxa"/>
              <w:left w:w="100" w:type="dxa"/>
              <w:bottom w:w="80" w:type="dxa"/>
              <w:right w:w="100" w:type="dxa"/>
            </w:tcMar>
          </w:tcPr>
          <w:p w14:paraId="6F637F45" w14:textId="77777777" w:rsidR="00AA3912" w:rsidRDefault="00000000">
            <w:pPr>
              <w:spacing w:after="20"/>
            </w:pPr>
            <w:r>
              <w:rPr>
                <w:color w:val="20362A"/>
                <w:sz w:val="17"/>
              </w:rPr>
              <w:t>2-3 rečenice</w:t>
            </w:r>
          </w:p>
        </w:tc>
      </w:tr>
      <w:tr w:rsidR="00AA3912" w14:paraId="65EE3ABA" w14:textId="77777777">
        <w:trPr>
          <w:cantSplit/>
          <w:jc w:val="center"/>
        </w:trPr>
        <w:tc>
          <w:tcPr>
            <w:tcW w:w="1984" w:type="dxa"/>
            <w:tcMar>
              <w:top w:w="80" w:type="dxa"/>
              <w:left w:w="100" w:type="dxa"/>
              <w:bottom w:w="80" w:type="dxa"/>
              <w:right w:w="100" w:type="dxa"/>
            </w:tcMar>
          </w:tcPr>
          <w:p w14:paraId="0FB1B09E" w14:textId="77777777" w:rsidR="00AA3912" w:rsidRDefault="00000000">
            <w:pPr>
              <w:spacing w:after="20"/>
            </w:pPr>
            <w:r>
              <w:rPr>
                <w:color w:val="20362A"/>
                <w:sz w:val="17"/>
              </w:rPr>
              <w:t>Prednost</w:t>
            </w:r>
          </w:p>
        </w:tc>
        <w:tc>
          <w:tcPr>
            <w:tcW w:w="4819" w:type="dxa"/>
            <w:tcMar>
              <w:top w:w="80" w:type="dxa"/>
              <w:left w:w="100" w:type="dxa"/>
              <w:bottom w:w="80" w:type="dxa"/>
              <w:right w:w="100" w:type="dxa"/>
            </w:tcMar>
          </w:tcPr>
          <w:p w14:paraId="2ED14B68" w14:textId="77777777" w:rsidR="00AA3912" w:rsidRDefault="00000000">
            <w:pPr>
              <w:spacing w:after="20"/>
            </w:pPr>
            <w:r>
              <w:rPr>
                <w:color w:val="20362A"/>
                <w:sz w:val="17"/>
              </w:rPr>
              <w:t>Zašto bi kupac izabrao nas?</w:t>
            </w:r>
          </w:p>
        </w:tc>
        <w:tc>
          <w:tcPr>
            <w:tcW w:w="2098" w:type="dxa"/>
            <w:tcMar>
              <w:top w:w="80" w:type="dxa"/>
              <w:left w:w="100" w:type="dxa"/>
              <w:bottom w:w="80" w:type="dxa"/>
              <w:right w:w="100" w:type="dxa"/>
            </w:tcMar>
          </w:tcPr>
          <w:p w14:paraId="2E469C7D" w14:textId="77777777" w:rsidR="00AA3912" w:rsidRDefault="00000000">
            <w:pPr>
              <w:spacing w:after="20"/>
            </w:pPr>
            <w:r>
              <w:rPr>
                <w:color w:val="20362A"/>
                <w:sz w:val="17"/>
              </w:rPr>
              <w:t>1-2 rečenice</w:t>
            </w:r>
          </w:p>
        </w:tc>
      </w:tr>
      <w:tr w:rsidR="00AA3912" w14:paraId="3B6F22D9" w14:textId="77777777">
        <w:trPr>
          <w:cantSplit/>
          <w:jc w:val="center"/>
        </w:trPr>
        <w:tc>
          <w:tcPr>
            <w:tcW w:w="1984" w:type="dxa"/>
            <w:shd w:val="clear" w:color="auto" w:fill="F3F5F3"/>
            <w:tcMar>
              <w:top w:w="80" w:type="dxa"/>
              <w:left w:w="100" w:type="dxa"/>
              <w:bottom w:w="80" w:type="dxa"/>
              <w:right w:w="100" w:type="dxa"/>
            </w:tcMar>
          </w:tcPr>
          <w:p w14:paraId="7F4FF12B" w14:textId="77777777" w:rsidR="00AA3912" w:rsidRDefault="00000000">
            <w:pPr>
              <w:spacing w:after="20"/>
            </w:pPr>
            <w:r>
              <w:rPr>
                <w:color w:val="20362A"/>
                <w:sz w:val="17"/>
              </w:rPr>
              <w:t>Model prodaje</w:t>
            </w:r>
          </w:p>
        </w:tc>
        <w:tc>
          <w:tcPr>
            <w:tcW w:w="4819" w:type="dxa"/>
            <w:shd w:val="clear" w:color="auto" w:fill="F3F5F3"/>
            <w:tcMar>
              <w:top w:w="80" w:type="dxa"/>
              <w:left w:w="100" w:type="dxa"/>
              <w:bottom w:w="80" w:type="dxa"/>
              <w:right w:w="100" w:type="dxa"/>
            </w:tcMar>
          </w:tcPr>
          <w:p w14:paraId="38E40BA3" w14:textId="77777777" w:rsidR="00AA3912" w:rsidRDefault="00000000">
            <w:pPr>
              <w:spacing w:after="20"/>
            </w:pPr>
            <w:r>
              <w:rPr>
                <w:color w:val="20362A"/>
                <w:sz w:val="17"/>
              </w:rPr>
              <w:t>Gdje, kako i po kojoj cijeni prodajemo?</w:t>
            </w:r>
          </w:p>
        </w:tc>
        <w:tc>
          <w:tcPr>
            <w:tcW w:w="2098" w:type="dxa"/>
            <w:shd w:val="clear" w:color="auto" w:fill="F3F5F3"/>
            <w:tcMar>
              <w:top w:w="80" w:type="dxa"/>
              <w:left w:w="100" w:type="dxa"/>
              <w:bottom w:w="80" w:type="dxa"/>
              <w:right w:w="100" w:type="dxa"/>
            </w:tcMar>
          </w:tcPr>
          <w:p w14:paraId="1F9F4036" w14:textId="77777777" w:rsidR="00AA3912" w:rsidRDefault="00000000">
            <w:pPr>
              <w:spacing w:after="20"/>
            </w:pPr>
            <w:r>
              <w:rPr>
                <w:color w:val="20362A"/>
                <w:sz w:val="17"/>
              </w:rPr>
              <w:t>2-3 rečenice</w:t>
            </w:r>
          </w:p>
        </w:tc>
      </w:tr>
      <w:tr w:rsidR="00AA3912" w14:paraId="379DB544" w14:textId="77777777">
        <w:trPr>
          <w:cantSplit/>
          <w:jc w:val="center"/>
        </w:trPr>
        <w:tc>
          <w:tcPr>
            <w:tcW w:w="1984" w:type="dxa"/>
            <w:tcMar>
              <w:top w:w="80" w:type="dxa"/>
              <w:left w:w="100" w:type="dxa"/>
              <w:bottom w:w="80" w:type="dxa"/>
              <w:right w:w="100" w:type="dxa"/>
            </w:tcMar>
          </w:tcPr>
          <w:p w14:paraId="3198A065" w14:textId="77777777" w:rsidR="00AA3912" w:rsidRDefault="00000000">
            <w:pPr>
              <w:spacing w:after="20"/>
            </w:pPr>
            <w:r>
              <w:rPr>
                <w:color w:val="20362A"/>
                <w:sz w:val="17"/>
              </w:rPr>
              <w:t>Tim i resursi</w:t>
            </w:r>
          </w:p>
        </w:tc>
        <w:tc>
          <w:tcPr>
            <w:tcW w:w="4819" w:type="dxa"/>
            <w:tcMar>
              <w:top w:w="80" w:type="dxa"/>
              <w:left w:w="100" w:type="dxa"/>
              <w:bottom w:w="80" w:type="dxa"/>
              <w:right w:w="100" w:type="dxa"/>
            </w:tcMar>
          </w:tcPr>
          <w:p w14:paraId="474E1A0F" w14:textId="77777777" w:rsidR="00AA3912" w:rsidRDefault="00000000">
            <w:pPr>
              <w:spacing w:after="20"/>
            </w:pPr>
            <w:r>
              <w:rPr>
                <w:color w:val="20362A"/>
                <w:sz w:val="17"/>
              </w:rPr>
              <w:t>Ko realizuje plan i čime raspolaže?</w:t>
            </w:r>
          </w:p>
        </w:tc>
        <w:tc>
          <w:tcPr>
            <w:tcW w:w="2098" w:type="dxa"/>
            <w:tcMar>
              <w:top w:w="80" w:type="dxa"/>
              <w:left w:w="100" w:type="dxa"/>
              <w:bottom w:w="80" w:type="dxa"/>
              <w:right w:w="100" w:type="dxa"/>
            </w:tcMar>
          </w:tcPr>
          <w:p w14:paraId="1A4A8359" w14:textId="77777777" w:rsidR="00AA3912" w:rsidRDefault="00000000">
            <w:pPr>
              <w:spacing w:after="20"/>
            </w:pPr>
            <w:r>
              <w:rPr>
                <w:color w:val="20362A"/>
                <w:sz w:val="17"/>
              </w:rPr>
              <w:t>2-3 rečenice</w:t>
            </w:r>
          </w:p>
        </w:tc>
      </w:tr>
      <w:tr w:rsidR="00AA3912" w14:paraId="6E9D8C81" w14:textId="77777777">
        <w:trPr>
          <w:cantSplit/>
          <w:jc w:val="center"/>
        </w:trPr>
        <w:tc>
          <w:tcPr>
            <w:tcW w:w="1984" w:type="dxa"/>
            <w:shd w:val="clear" w:color="auto" w:fill="F3F5F3"/>
            <w:tcMar>
              <w:top w:w="80" w:type="dxa"/>
              <w:left w:w="100" w:type="dxa"/>
              <w:bottom w:w="80" w:type="dxa"/>
              <w:right w:w="100" w:type="dxa"/>
            </w:tcMar>
          </w:tcPr>
          <w:p w14:paraId="383FB391" w14:textId="77777777" w:rsidR="00AA3912" w:rsidRDefault="00000000">
            <w:pPr>
              <w:spacing w:after="20"/>
            </w:pPr>
            <w:r>
              <w:rPr>
                <w:color w:val="20362A"/>
                <w:sz w:val="17"/>
              </w:rPr>
              <w:t>Finansije</w:t>
            </w:r>
          </w:p>
        </w:tc>
        <w:tc>
          <w:tcPr>
            <w:tcW w:w="4819" w:type="dxa"/>
            <w:shd w:val="clear" w:color="auto" w:fill="F3F5F3"/>
            <w:tcMar>
              <w:top w:w="80" w:type="dxa"/>
              <w:left w:w="100" w:type="dxa"/>
              <w:bottom w:w="80" w:type="dxa"/>
              <w:right w:w="100" w:type="dxa"/>
            </w:tcMar>
          </w:tcPr>
          <w:p w14:paraId="7ED88E8C" w14:textId="77777777" w:rsidR="00AA3912" w:rsidRDefault="00000000">
            <w:pPr>
              <w:spacing w:after="20"/>
            </w:pPr>
            <w:r>
              <w:rPr>
                <w:color w:val="20362A"/>
                <w:sz w:val="17"/>
              </w:rPr>
              <w:t>Koliko ulažemo, koliki prihod i dobit očekujemo?</w:t>
            </w:r>
          </w:p>
        </w:tc>
        <w:tc>
          <w:tcPr>
            <w:tcW w:w="2098" w:type="dxa"/>
            <w:shd w:val="clear" w:color="auto" w:fill="F3F5F3"/>
            <w:tcMar>
              <w:top w:w="80" w:type="dxa"/>
              <w:left w:w="100" w:type="dxa"/>
              <w:bottom w:w="80" w:type="dxa"/>
              <w:right w:w="100" w:type="dxa"/>
            </w:tcMar>
          </w:tcPr>
          <w:p w14:paraId="54E19EFF" w14:textId="77777777" w:rsidR="00AA3912" w:rsidRDefault="00000000">
            <w:pPr>
              <w:spacing w:after="20"/>
            </w:pPr>
            <w:r>
              <w:rPr>
                <w:color w:val="20362A"/>
                <w:sz w:val="17"/>
              </w:rPr>
              <w:t>3-4 rečenice</w:t>
            </w:r>
          </w:p>
        </w:tc>
      </w:tr>
      <w:tr w:rsidR="00AA3912" w14:paraId="628474C8" w14:textId="77777777">
        <w:trPr>
          <w:cantSplit/>
          <w:jc w:val="center"/>
        </w:trPr>
        <w:tc>
          <w:tcPr>
            <w:tcW w:w="1984" w:type="dxa"/>
            <w:tcMar>
              <w:top w:w="80" w:type="dxa"/>
              <w:left w:w="100" w:type="dxa"/>
              <w:bottom w:w="80" w:type="dxa"/>
              <w:right w:w="100" w:type="dxa"/>
            </w:tcMar>
          </w:tcPr>
          <w:p w14:paraId="2D2411F9" w14:textId="77777777" w:rsidR="00AA3912" w:rsidRDefault="00000000">
            <w:pPr>
              <w:spacing w:after="20"/>
            </w:pPr>
            <w:r>
              <w:rPr>
                <w:color w:val="20362A"/>
                <w:sz w:val="17"/>
              </w:rPr>
              <w:t>Zahtjev za finansiranje</w:t>
            </w:r>
          </w:p>
        </w:tc>
        <w:tc>
          <w:tcPr>
            <w:tcW w:w="4819" w:type="dxa"/>
            <w:tcMar>
              <w:top w:w="80" w:type="dxa"/>
              <w:left w:w="100" w:type="dxa"/>
              <w:bottom w:w="80" w:type="dxa"/>
              <w:right w:w="100" w:type="dxa"/>
            </w:tcMar>
          </w:tcPr>
          <w:p w14:paraId="5BD24084" w14:textId="77777777" w:rsidR="00AA3912" w:rsidRDefault="00000000">
            <w:pPr>
              <w:spacing w:after="20"/>
            </w:pPr>
            <w:r>
              <w:rPr>
                <w:color w:val="20362A"/>
                <w:sz w:val="17"/>
              </w:rPr>
              <w:t>Koliko sredstava tražimo i za šta?</w:t>
            </w:r>
          </w:p>
        </w:tc>
        <w:tc>
          <w:tcPr>
            <w:tcW w:w="2098" w:type="dxa"/>
            <w:tcMar>
              <w:top w:w="80" w:type="dxa"/>
              <w:left w:w="100" w:type="dxa"/>
              <w:bottom w:w="80" w:type="dxa"/>
              <w:right w:w="100" w:type="dxa"/>
            </w:tcMar>
          </w:tcPr>
          <w:p w14:paraId="2C01F799" w14:textId="77777777" w:rsidR="00AA3912" w:rsidRDefault="00000000">
            <w:pPr>
              <w:spacing w:after="20"/>
            </w:pPr>
            <w:r>
              <w:rPr>
                <w:color w:val="20362A"/>
                <w:sz w:val="17"/>
              </w:rPr>
              <w:t>1-2 rečenice</w:t>
            </w:r>
          </w:p>
        </w:tc>
      </w:tr>
    </w:tbl>
    <w:p w14:paraId="0E811272" w14:textId="77777777" w:rsidR="00AA3912" w:rsidRDefault="00AA3912"/>
    <w:p w14:paraId="08AD6793" w14:textId="77777777" w:rsidR="00AA3912" w:rsidRDefault="00000000">
      <w:pPr>
        <w:pStyle w:val="Heading1"/>
      </w:pPr>
      <w:r>
        <w:t>3. Preduzetnik i tim</w:t>
      </w:r>
    </w:p>
    <w:p w14:paraId="7F6B22CD" w14:textId="77777777" w:rsidR="00AA3912" w:rsidRDefault="00000000">
      <w:r>
        <w:t>U agrobiznisu se procjenjuje i ideja i sposobnost ljudi koji će je realizovati. Navedite iskustvo, stručna znanja, raspoloživo vrijeme, mrežu saradnika i oblasti u kojima vam je potrebna podrška.</w:t>
      </w:r>
    </w:p>
    <w:p w14:paraId="4C231FB6" w14:textId="77777777" w:rsidR="00AA3912" w:rsidRDefault="00000000">
      <w:pPr>
        <w:pStyle w:val="ListBullet"/>
      </w:pPr>
      <w:r>
        <w:t>relevantno iskustvo u proizvodnji, preradi ili prodaji</w:t>
      </w:r>
    </w:p>
    <w:p w14:paraId="7A847217" w14:textId="77777777" w:rsidR="00AA3912" w:rsidRDefault="00000000">
      <w:pPr>
        <w:pStyle w:val="ListBullet"/>
      </w:pPr>
      <w:r>
        <w:t>poznavanje kupaca i lokalnog tržišta</w:t>
      </w:r>
    </w:p>
    <w:p w14:paraId="4619C88D" w14:textId="77777777" w:rsidR="00AA3912" w:rsidRDefault="00000000">
      <w:pPr>
        <w:pStyle w:val="ListBullet"/>
      </w:pPr>
      <w:r>
        <w:t>raspoloživo zemljište, objekti, mehanizacija i oprema</w:t>
      </w:r>
    </w:p>
    <w:p w14:paraId="662FAE26" w14:textId="77777777" w:rsidR="00AA3912" w:rsidRDefault="00000000">
      <w:pPr>
        <w:pStyle w:val="ListBullet"/>
      </w:pPr>
      <w:r>
        <w:t>podrška članova domaćinstva i vanjskih stručnjaka</w:t>
      </w:r>
    </w:p>
    <w:p w14:paraId="4E38DB58" w14:textId="77777777" w:rsidR="00AA3912" w:rsidRDefault="00000000">
      <w:pPr>
        <w:pStyle w:val="ListBullet"/>
      </w:pPr>
      <w:r>
        <w:t>plan učenja: obuke, certifikati, mentorstvo i stručne konsultacije</w:t>
      </w:r>
    </w:p>
    <w:tbl>
      <w:tblPr>
        <w:tblW w:w="0" w:type="auto"/>
        <w:jc w:val="center"/>
        <w:tblLook w:val="04A0" w:firstRow="1" w:lastRow="0" w:firstColumn="1" w:lastColumn="0" w:noHBand="0" w:noVBand="1"/>
      </w:tblPr>
      <w:tblGrid>
        <w:gridCol w:w="10200"/>
      </w:tblGrid>
      <w:tr w:rsidR="00AA3912" w14:paraId="1ACE48ED" w14:textId="77777777">
        <w:trPr>
          <w:jc w:val="center"/>
        </w:trPr>
        <w:tc>
          <w:tcPr>
            <w:tcW w:w="10200" w:type="dxa"/>
            <w:shd w:val="clear" w:color="auto" w:fill="EAF2E9"/>
            <w:tcMar>
              <w:top w:w="120" w:type="dxa"/>
              <w:left w:w="150" w:type="dxa"/>
              <w:bottom w:w="120" w:type="dxa"/>
              <w:right w:w="150" w:type="dxa"/>
            </w:tcMar>
          </w:tcPr>
          <w:p w14:paraId="76439C40" w14:textId="77777777" w:rsidR="00AA3912" w:rsidRDefault="00000000">
            <w:r>
              <w:rPr>
                <w:b/>
                <w:color w:val="315B3A"/>
              </w:rPr>
              <w:t>Ne prikrivajte nedostatke</w:t>
            </w:r>
            <w:r>
              <w:rPr>
                <w:b/>
                <w:color w:val="315B3A"/>
              </w:rPr>
              <w:br/>
            </w:r>
            <w:r>
              <w:rPr>
                <w:color w:val="20362A"/>
                <w:sz w:val="19"/>
              </w:rPr>
              <w:t>Ako nemate znanje o deklarisanju, digitalnoj prodaji ili vođenju finansija, navedite kako ćete ga nadoknaditi. Realan plan razvoja tima uliva više povjerenja od tvrdnje da sve već znate.</w:t>
            </w:r>
          </w:p>
        </w:tc>
      </w:tr>
    </w:tbl>
    <w:p w14:paraId="76D0615E" w14:textId="77777777" w:rsidR="00AA3912" w:rsidRDefault="00AA3912"/>
    <w:p w14:paraId="333458F9" w14:textId="77777777" w:rsidR="00AA3912" w:rsidRDefault="00000000">
      <w:pPr>
        <w:pStyle w:val="Heading1"/>
      </w:pPr>
      <w:r>
        <w:t>4. Proizvod ili usluga</w:t>
      </w:r>
    </w:p>
    <w:p w14:paraId="7A460BAA" w14:textId="77777777" w:rsidR="00AA3912" w:rsidRDefault="00000000">
      <w:r>
        <w:t>Opis treba biti razumljiv kupcu, a ne samo proizvođaču. Pored tehničkih osobina navedite korist: ušteda vremena, sigurnije porijeklo, praktično pakovanje, dostupnost u sezoni ili posebno iskustvo kupovine.</w:t>
      </w:r>
    </w:p>
    <w:tbl>
      <w:tblPr>
        <w:tblStyle w:val="TableGrid"/>
        <w:tblW w:w="0" w:type="auto"/>
        <w:jc w:val="center"/>
        <w:tblLayout w:type="fixed"/>
        <w:tblLook w:val="04A0" w:firstRow="1" w:lastRow="0" w:firstColumn="1" w:lastColumn="0" w:noHBand="0" w:noVBand="1"/>
      </w:tblPr>
      <w:tblGrid>
        <w:gridCol w:w="2835"/>
        <w:gridCol w:w="6066"/>
      </w:tblGrid>
      <w:tr w:rsidR="00AA3912" w14:paraId="74F4A9EC" w14:textId="77777777">
        <w:trPr>
          <w:cantSplit/>
          <w:tblHeader/>
          <w:jc w:val="center"/>
        </w:trPr>
        <w:tc>
          <w:tcPr>
            <w:tcW w:w="2835" w:type="dxa"/>
            <w:shd w:val="clear" w:color="auto" w:fill="315B3A"/>
            <w:tcMar>
              <w:top w:w="80" w:type="dxa"/>
              <w:left w:w="100" w:type="dxa"/>
              <w:bottom w:w="80" w:type="dxa"/>
              <w:right w:w="100" w:type="dxa"/>
            </w:tcMar>
            <w:vAlign w:val="center"/>
          </w:tcPr>
          <w:p w14:paraId="6C3A7656" w14:textId="77777777" w:rsidR="00AA3912" w:rsidRDefault="00000000">
            <w:pPr>
              <w:jc w:val="center"/>
            </w:pPr>
            <w:r>
              <w:rPr>
                <w:b/>
                <w:color w:val="FFFFFF"/>
                <w:sz w:val="17"/>
              </w:rPr>
              <w:t>Pitanje</w:t>
            </w:r>
          </w:p>
        </w:tc>
        <w:tc>
          <w:tcPr>
            <w:tcW w:w="6066" w:type="dxa"/>
            <w:shd w:val="clear" w:color="auto" w:fill="315B3A"/>
            <w:tcMar>
              <w:top w:w="80" w:type="dxa"/>
              <w:left w:w="100" w:type="dxa"/>
              <w:bottom w:w="80" w:type="dxa"/>
              <w:right w:w="100" w:type="dxa"/>
            </w:tcMar>
            <w:vAlign w:val="center"/>
          </w:tcPr>
          <w:p w14:paraId="19DAAB91" w14:textId="77777777" w:rsidR="00AA3912" w:rsidRDefault="00000000">
            <w:pPr>
              <w:jc w:val="center"/>
            </w:pPr>
            <w:r>
              <w:rPr>
                <w:b/>
                <w:color w:val="FFFFFF"/>
                <w:sz w:val="17"/>
              </w:rPr>
              <w:t>Primjer odgovora</w:t>
            </w:r>
          </w:p>
        </w:tc>
      </w:tr>
      <w:tr w:rsidR="00AA3912" w14:paraId="4AD7C339" w14:textId="77777777">
        <w:trPr>
          <w:cantSplit/>
          <w:jc w:val="center"/>
        </w:trPr>
        <w:tc>
          <w:tcPr>
            <w:tcW w:w="2835" w:type="dxa"/>
            <w:tcMar>
              <w:top w:w="80" w:type="dxa"/>
              <w:left w:w="100" w:type="dxa"/>
              <w:bottom w:w="80" w:type="dxa"/>
              <w:right w:w="100" w:type="dxa"/>
            </w:tcMar>
          </w:tcPr>
          <w:p w14:paraId="6927B12D" w14:textId="77777777" w:rsidR="00AA3912" w:rsidRDefault="00000000">
            <w:pPr>
              <w:spacing w:after="20"/>
            </w:pPr>
            <w:r>
              <w:rPr>
                <w:color w:val="20362A"/>
                <w:sz w:val="17"/>
              </w:rPr>
              <w:t>Šta nudimo?</w:t>
            </w:r>
          </w:p>
        </w:tc>
        <w:tc>
          <w:tcPr>
            <w:tcW w:w="6066" w:type="dxa"/>
            <w:tcMar>
              <w:top w:w="80" w:type="dxa"/>
              <w:left w:w="100" w:type="dxa"/>
              <w:bottom w:w="80" w:type="dxa"/>
              <w:right w:w="100" w:type="dxa"/>
            </w:tcMar>
          </w:tcPr>
          <w:p w14:paraId="32C50183" w14:textId="77777777" w:rsidR="00AA3912" w:rsidRDefault="00000000">
            <w:pPr>
              <w:spacing w:after="20"/>
            </w:pPr>
            <w:r>
              <w:rPr>
                <w:color w:val="20362A"/>
                <w:sz w:val="17"/>
              </w:rPr>
              <w:t>Pakovanje od 250 g sušene organske šljive bez dodatog šećera.</w:t>
            </w:r>
          </w:p>
        </w:tc>
      </w:tr>
      <w:tr w:rsidR="00AA3912" w14:paraId="52C7BC5D" w14:textId="77777777">
        <w:trPr>
          <w:cantSplit/>
          <w:jc w:val="center"/>
        </w:trPr>
        <w:tc>
          <w:tcPr>
            <w:tcW w:w="2835" w:type="dxa"/>
            <w:shd w:val="clear" w:color="auto" w:fill="F3F5F3"/>
            <w:tcMar>
              <w:top w:w="80" w:type="dxa"/>
              <w:left w:w="100" w:type="dxa"/>
              <w:bottom w:w="80" w:type="dxa"/>
              <w:right w:w="100" w:type="dxa"/>
            </w:tcMar>
          </w:tcPr>
          <w:p w14:paraId="52694A3B" w14:textId="77777777" w:rsidR="00AA3912" w:rsidRDefault="00000000">
            <w:pPr>
              <w:spacing w:after="20"/>
            </w:pPr>
            <w:r>
              <w:rPr>
                <w:color w:val="20362A"/>
                <w:sz w:val="17"/>
              </w:rPr>
              <w:t>Kome?</w:t>
            </w:r>
          </w:p>
        </w:tc>
        <w:tc>
          <w:tcPr>
            <w:tcW w:w="6066" w:type="dxa"/>
            <w:shd w:val="clear" w:color="auto" w:fill="F3F5F3"/>
            <w:tcMar>
              <w:top w:w="80" w:type="dxa"/>
              <w:left w:w="100" w:type="dxa"/>
              <w:bottom w:w="80" w:type="dxa"/>
              <w:right w:w="100" w:type="dxa"/>
            </w:tcMar>
          </w:tcPr>
          <w:p w14:paraId="2C51A22F" w14:textId="77777777" w:rsidR="00AA3912" w:rsidRDefault="00000000">
            <w:pPr>
              <w:spacing w:after="20"/>
            </w:pPr>
            <w:r>
              <w:rPr>
                <w:color w:val="20362A"/>
                <w:sz w:val="17"/>
              </w:rPr>
              <w:t>Kupcima koji traže zdravu užinu i specijalizovanim prodavnicama.</w:t>
            </w:r>
          </w:p>
        </w:tc>
      </w:tr>
      <w:tr w:rsidR="00AA3912" w14:paraId="63F61F46" w14:textId="77777777">
        <w:trPr>
          <w:cantSplit/>
          <w:jc w:val="center"/>
        </w:trPr>
        <w:tc>
          <w:tcPr>
            <w:tcW w:w="2835" w:type="dxa"/>
            <w:tcMar>
              <w:top w:w="80" w:type="dxa"/>
              <w:left w:w="100" w:type="dxa"/>
              <w:bottom w:w="80" w:type="dxa"/>
              <w:right w:w="100" w:type="dxa"/>
            </w:tcMar>
          </w:tcPr>
          <w:p w14:paraId="53922D13" w14:textId="77777777" w:rsidR="00AA3912" w:rsidRDefault="00000000">
            <w:pPr>
              <w:spacing w:after="20"/>
            </w:pPr>
            <w:r>
              <w:rPr>
                <w:color w:val="20362A"/>
                <w:sz w:val="17"/>
              </w:rPr>
              <w:t>Koju korist pruža?</w:t>
            </w:r>
          </w:p>
        </w:tc>
        <w:tc>
          <w:tcPr>
            <w:tcW w:w="6066" w:type="dxa"/>
            <w:tcMar>
              <w:top w:w="80" w:type="dxa"/>
              <w:left w:w="100" w:type="dxa"/>
              <w:bottom w:w="80" w:type="dxa"/>
              <w:right w:w="100" w:type="dxa"/>
            </w:tcMar>
          </w:tcPr>
          <w:p w14:paraId="29D82452" w14:textId="77777777" w:rsidR="00AA3912" w:rsidRDefault="00000000">
            <w:pPr>
              <w:spacing w:after="20"/>
            </w:pPr>
            <w:r>
              <w:rPr>
                <w:color w:val="20362A"/>
                <w:sz w:val="17"/>
              </w:rPr>
              <w:t>Lokalni proizvod poznatog porijekla, spreman za konzumaciju.</w:t>
            </w:r>
          </w:p>
        </w:tc>
      </w:tr>
      <w:tr w:rsidR="00AA3912" w14:paraId="5B4347D8" w14:textId="77777777">
        <w:trPr>
          <w:cantSplit/>
          <w:jc w:val="center"/>
        </w:trPr>
        <w:tc>
          <w:tcPr>
            <w:tcW w:w="2835" w:type="dxa"/>
            <w:shd w:val="clear" w:color="auto" w:fill="F3F5F3"/>
            <w:tcMar>
              <w:top w:w="80" w:type="dxa"/>
              <w:left w:w="100" w:type="dxa"/>
              <w:bottom w:w="80" w:type="dxa"/>
              <w:right w:w="100" w:type="dxa"/>
            </w:tcMar>
          </w:tcPr>
          <w:p w14:paraId="741AB730" w14:textId="77777777" w:rsidR="00AA3912" w:rsidRDefault="00000000">
            <w:pPr>
              <w:spacing w:after="20"/>
            </w:pPr>
            <w:r>
              <w:rPr>
                <w:color w:val="20362A"/>
                <w:sz w:val="17"/>
              </w:rPr>
              <w:t>Po čemu se razlikuje?</w:t>
            </w:r>
          </w:p>
        </w:tc>
        <w:tc>
          <w:tcPr>
            <w:tcW w:w="6066" w:type="dxa"/>
            <w:shd w:val="clear" w:color="auto" w:fill="F3F5F3"/>
            <w:tcMar>
              <w:top w:w="80" w:type="dxa"/>
              <w:left w:w="100" w:type="dxa"/>
              <w:bottom w:w="80" w:type="dxa"/>
              <w:right w:w="100" w:type="dxa"/>
            </w:tcMar>
          </w:tcPr>
          <w:p w14:paraId="3FF2A8D2" w14:textId="77777777" w:rsidR="00AA3912" w:rsidRDefault="00000000">
            <w:pPr>
              <w:spacing w:after="20"/>
            </w:pPr>
            <w:r>
              <w:rPr>
                <w:color w:val="20362A"/>
                <w:sz w:val="17"/>
              </w:rPr>
              <w:t>Male serije, označena parcela porijekla i povratna ambalaža.</w:t>
            </w:r>
          </w:p>
        </w:tc>
      </w:tr>
      <w:tr w:rsidR="00AA3912" w14:paraId="6D5E54C4" w14:textId="77777777">
        <w:trPr>
          <w:cantSplit/>
          <w:jc w:val="center"/>
        </w:trPr>
        <w:tc>
          <w:tcPr>
            <w:tcW w:w="2835" w:type="dxa"/>
            <w:tcMar>
              <w:top w:w="80" w:type="dxa"/>
              <w:left w:w="100" w:type="dxa"/>
              <w:bottom w:w="80" w:type="dxa"/>
              <w:right w:w="100" w:type="dxa"/>
            </w:tcMar>
          </w:tcPr>
          <w:p w14:paraId="3F281537" w14:textId="77777777" w:rsidR="00AA3912" w:rsidRDefault="00000000">
            <w:pPr>
              <w:spacing w:after="20"/>
            </w:pPr>
            <w:r>
              <w:rPr>
                <w:color w:val="20362A"/>
                <w:sz w:val="17"/>
              </w:rPr>
              <w:t>Koji su zahtjevi kvaliteta?</w:t>
            </w:r>
          </w:p>
        </w:tc>
        <w:tc>
          <w:tcPr>
            <w:tcW w:w="6066" w:type="dxa"/>
            <w:tcMar>
              <w:top w:w="80" w:type="dxa"/>
              <w:left w:w="100" w:type="dxa"/>
              <w:bottom w:w="80" w:type="dxa"/>
              <w:right w:w="100" w:type="dxa"/>
            </w:tcMar>
          </w:tcPr>
          <w:p w14:paraId="7FC2C075" w14:textId="77777777" w:rsidR="00AA3912" w:rsidRDefault="00000000">
            <w:pPr>
              <w:spacing w:after="20"/>
            </w:pPr>
            <w:r>
              <w:rPr>
                <w:color w:val="20362A"/>
                <w:sz w:val="17"/>
              </w:rPr>
              <w:t>Ujednačena vlažnost, deklaracija, sljedivost i odgovarajuće skladištenje.</w:t>
            </w:r>
          </w:p>
        </w:tc>
      </w:tr>
    </w:tbl>
    <w:p w14:paraId="56E6E49A" w14:textId="77777777" w:rsidR="00AA3912" w:rsidRDefault="00AA3912"/>
    <w:p w14:paraId="72DCDC75" w14:textId="77777777" w:rsidR="00AA3912" w:rsidRDefault="00000000">
      <w:pPr>
        <w:pStyle w:val="Heading1"/>
      </w:pPr>
      <w:r>
        <w:lastRenderedPageBreak/>
        <w:t>5. Tržište i kupci</w:t>
      </w:r>
    </w:p>
    <w:p w14:paraId="1E025FA7" w14:textId="77777777" w:rsidR="00AA3912" w:rsidRDefault="00000000">
      <w:r>
        <w:t>Istraživanje tržišta ne mora biti skupo. Za početak kombinujte razgovore, posmatranje prodajnih mjesta, provjeru cijena, male testne prodaje i javno dostupne podatke.</w:t>
      </w:r>
    </w:p>
    <w:p w14:paraId="5C1C59C4" w14:textId="77777777" w:rsidR="00AA3912" w:rsidRDefault="00000000">
      <w:pPr>
        <w:pStyle w:val="ListNumber"/>
      </w:pPr>
      <w:r>
        <w:t>Definišite područje prodaje: lokalno, regionalno, cijela BiH ili izvoz.</w:t>
      </w:r>
    </w:p>
    <w:p w14:paraId="46AC94B6" w14:textId="77777777" w:rsidR="00AA3912" w:rsidRDefault="00000000">
      <w:pPr>
        <w:pStyle w:val="ListNumber"/>
      </w:pPr>
      <w:r>
        <w:t>Opišite najmanje dvije grupe kupaca.</w:t>
      </w:r>
    </w:p>
    <w:p w14:paraId="65D1E228" w14:textId="77777777" w:rsidR="00AA3912" w:rsidRDefault="00000000">
      <w:pPr>
        <w:pStyle w:val="ListNumber"/>
      </w:pPr>
      <w:r>
        <w:t>Razgovarajte sa najmanje 15-30 potencijalnih kupaca ili poslovnih kupaca.</w:t>
      </w:r>
    </w:p>
    <w:p w14:paraId="3FDE02C8" w14:textId="77777777" w:rsidR="00AA3912" w:rsidRDefault="00000000">
      <w:pPr>
        <w:pStyle w:val="ListNumber"/>
      </w:pPr>
      <w:r>
        <w:t>Zabilježite konkurentske cijene, pakovanja, prodajna mjesta i komentare kupaca.</w:t>
      </w:r>
    </w:p>
    <w:p w14:paraId="431D7BDD" w14:textId="77777777" w:rsidR="00AA3912" w:rsidRDefault="00000000">
      <w:pPr>
        <w:pStyle w:val="ListNumber"/>
      </w:pPr>
      <w:r>
        <w:t>Testirajte proizvod malom serijom i izmjerite stvarnu spremnost na kupovinu.</w:t>
      </w:r>
    </w:p>
    <w:tbl>
      <w:tblPr>
        <w:tblStyle w:val="TableGrid"/>
        <w:tblW w:w="0" w:type="auto"/>
        <w:jc w:val="center"/>
        <w:tblLayout w:type="fixed"/>
        <w:tblLook w:val="04A0" w:firstRow="1" w:lastRow="0" w:firstColumn="1" w:lastColumn="0" w:noHBand="0" w:noVBand="1"/>
      </w:tblPr>
      <w:tblGrid>
        <w:gridCol w:w="2154"/>
        <w:gridCol w:w="2268"/>
        <w:gridCol w:w="2381"/>
        <w:gridCol w:w="2098"/>
      </w:tblGrid>
      <w:tr w:rsidR="00AA3912" w14:paraId="2788455A" w14:textId="77777777">
        <w:trPr>
          <w:cantSplit/>
          <w:tblHeader/>
          <w:jc w:val="center"/>
        </w:trPr>
        <w:tc>
          <w:tcPr>
            <w:tcW w:w="2154" w:type="dxa"/>
            <w:shd w:val="clear" w:color="auto" w:fill="315B3A"/>
            <w:tcMar>
              <w:top w:w="80" w:type="dxa"/>
              <w:left w:w="100" w:type="dxa"/>
              <w:bottom w:w="80" w:type="dxa"/>
              <w:right w:w="100" w:type="dxa"/>
            </w:tcMar>
            <w:vAlign w:val="center"/>
          </w:tcPr>
          <w:p w14:paraId="5D259284" w14:textId="77777777" w:rsidR="00AA3912" w:rsidRDefault="00000000">
            <w:pPr>
              <w:jc w:val="center"/>
            </w:pPr>
            <w:r>
              <w:rPr>
                <w:b/>
                <w:color w:val="FFFFFF"/>
                <w:sz w:val="17"/>
              </w:rPr>
              <w:t>Segment kupaca</w:t>
            </w:r>
          </w:p>
        </w:tc>
        <w:tc>
          <w:tcPr>
            <w:tcW w:w="2268" w:type="dxa"/>
            <w:shd w:val="clear" w:color="auto" w:fill="315B3A"/>
            <w:tcMar>
              <w:top w:w="80" w:type="dxa"/>
              <w:left w:w="100" w:type="dxa"/>
              <w:bottom w:w="80" w:type="dxa"/>
              <w:right w:w="100" w:type="dxa"/>
            </w:tcMar>
            <w:vAlign w:val="center"/>
          </w:tcPr>
          <w:p w14:paraId="0572CBDE" w14:textId="77777777" w:rsidR="00AA3912" w:rsidRDefault="00000000">
            <w:pPr>
              <w:jc w:val="center"/>
            </w:pPr>
            <w:r>
              <w:rPr>
                <w:b/>
                <w:color w:val="FFFFFF"/>
                <w:sz w:val="17"/>
              </w:rPr>
              <w:t>Potreba</w:t>
            </w:r>
          </w:p>
        </w:tc>
        <w:tc>
          <w:tcPr>
            <w:tcW w:w="2381" w:type="dxa"/>
            <w:shd w:val="clear" w:color="auto" w:fill="315B3A"/>
            <w:tcMar>
              <w:top w:w="80" w:type="dxa"/>
              <w:left w:w="100" w:type="dxa"/>
              <w:bottom w:w="80" w:type="dxa"/>
              <w:right w:w="100" w:type="dxa"/>
            </w:tcMar>
            <w:vAlign w:val="center"/>
          </w:tcPr>
          <w:p w14:paraId="2003A512" w14:textId="77777777" w:rsidR="00AA3912" w:rsidRDefault="00000000">
            <w:pPr>
              <w:jc w:val="center"/>
            </w:pPr>
            <w:r>
              <w:rPr>
                <w:b/>
                <w:color w:val="FFFFFF"/>
                <w:sz w:val="17"/>
              </w:rPr>
              <w:t>Način kupovine</w:t>
            </w:r>
          </w:p>
        </w:tc>
        <w:tc>
          <w:tcPr>
            <w:tcW w:w="2098" w:type="dxa"/>
            <w:shd w:val="clear" w:color="auto" w:fill="315B3A"/>
            <w:tcMar>
              <w:top w:w="80" w:type="dxa"/>
              <w:left w:w="100" w:type="dxa"/>
              <w:bottom w:w="80" w:type="dxa"/>
              <w:right w:w="100" w:type="dxa"/>
            </w:tcMar>
            <w:vAlign w:val="center"/>
          </w:tcPr>
          <w:p w14:paraId="46E05777" w14:textId="77777777" w:rsidR="00AA3912" w:rsidRDefault="00000000">
            <w:pPr>
              <w:jc w:val="center"/>
            </w:pPr>
            <w:r>
              <w:rPr>
                <w:b/>
                <w:color w:val="FFFFFF"/>
                <w:sz w:val="17"/>
              </w:rPr>
              <w:t>Kriterij odluke</w:t>
            </w:r>
          </w:p>
        </w:tc>
      </w:tr>
      <w:tr w:rsidR="00AA3912" w14:paraId="2602286F" w14:textId="77777777">
        <w:trPr>
          <w:cantSplit/>
          <w:jc w:val="center"/>
        </w:trPr>
        <w:tc>
          <w:tcPr>
            <w:tcW w:w="2154" w:type="dxa"/>
            <w:tcMar>
              <w:top w:w="80" w:type="dxa"/>
              <w:left w:w="100" w:type="dxa"/>
              <w:bottom w:w="80" w:type="dxa"/>
              <w:right w:w="100" w:type="dxa"/>
            </w:tcMar>
          </w:tcPr>
          <w:p w14:paraId="31D94E5C" w14:textId="77777777" w:rsidR="00AA3912" w:rsidRDefault="00000000">
            <w:pPr>
              <w:spacing w:after="20"/>
            </w:pPr>
            <w:r>
              <w:rPr>
                <w:color w:val="20362A"/>
                <w:sz w:val="17"/>
              </w:rPr>
              <w:t>Porodice u gradu</w:t>
            </w:r>
          </w:p>
        </w:tc>
        <w:tc>
          <w:tcPr>
            <w:tcW w:w="2268" w:type="dxa"/>
            <w:tcMar>
              <w:top w:w="80" w:type="dxa"/>
              <w:left w:w="100" w:type="dxa"/>
              <w:bottom w:w="80" w:type="dxa"/>
              <w:right w:w="100" w:type="dxa"/>
            </w:tcMar>
          </w:tcPr>
          <w:p w14:paraId="789FEFE4" w14:textId="77777777" w:rsidR="00AA3912" w:rsidRDefault="00000000">
            <w:pPr>
              <w:spacing w:after="20"/>
            </w:pPr>
            <w:r>
              <w:rPr>
                <w:color w:val="20362A"/>
                <w:sz w:val="17"/>
              </w:rPr>
              <w:t>Svježa i pouzdana hrana</w:t>
            </w:r>
          </w:p>
        </w:tc>
        <w:tc>
          <w:tcPr>
            <w:tcW w:w="2381" w:type="dxa"/>
            <w:tcMar>
              <w:top w:w="80" w:type="dxa"/>
              <w:left w:w="100" w:type="dxa"/>
              <w:bottom w:w="80" w:type="dxa"/>
              <w:right w:w="100" w:type="dxa"/>
            </w:tcMar>
          </w:tcPr>
          <w:p w14:paraId="2AC3012E" w14:textId="77777777" w:rsidR="00AA3912" w:rsidRDefault="00000000">
            <w:pPr>
              <w:spacing w:after="20"/>
            </w:pPr>
            <w:r>
              <w:rPr>
                <w:color w:val="20362A"/>
                <w:sz w:val="17"/>
              </w:rPr>
              <w:t>Sedmična dostava</w:t>
            </w:r>
          </w:p>
        </w:tc>
        <w:tc>
          <w:tcPr>
            <w:tcW w:w="2098" w:type="dxa"/>
            <w:tcMar>
              <w:top w:w="80" w:type="dxa"/>
              <w:left w:w="100" w:type="dxa"/>
              <w:bottom w:w="80" w:type="dxa"/>
              <w:right w:w="100" w:type="dxa"/>
            </w:tcMar>
          </w:tcPr>
          <w:p w14:paraId="16110539" w14:textId="77777777" w:rsidR="00AA3912" w:rsidRDefault="00000000">
            <w:pPr>
              <w:spacing w:after="20"/>
            </w:pPr>
            <w:r>
              <w:rPr>
                <w:color w:val="20362A"/>
                <w:sz w:val="17"/>
              </w:rPr>
              <w:t>Svježina, cijena, pouzdanost</w:t>
            </w:r>
          </w:p>
        </w:tc>
      </w:tr>
      <w:tr w:rsidR="00AA3912" w14:paraId="1FFA9AFD" w14:textId="77777777">
        <w:trPr>
          <w:cantSplit/>
          <w:jc w:val="center"/>
        </w:trPr>
        <w:tc>
          <w:tcPr>
            <w:tcW w:w="2154" w:type="dxa"/>
            <w:shd w:val="clear" w:color="auto" w:fill="F3F5F3"/>
            <w:tcMar>
              <w:top w:w="80" w:type="dxa"/>
              <w:left w:w="100" w:type="dxa"/>
              <w:bottom w:w="80" w:type="dxa"/>
              <w:right w:w="100" w:type="dxa"/>
            </w:tcMar>
          </w:tcPr>
          <w:p w14:paraId="3BD6042A" w14:textId="77777777" w:rsidR="00AA3912" w:rsidRDefault="00000000">
            <w:pPr>
              <w:spacing w:after="20"/>
            </w:pPr>
            <w:r>
              <w:rPr>
                <w:color w:val="20362A"/>
                <w:sz w:val="17"/>
              </w:rPr>
              <w:t>Restorani</w:t>
            </w:r>
          </w:p>
        </w:tc>
        <w:tc>
          <w:tcPr>
            <w:tcW w:w="2268" w:type="dxa"/>
            <w:shd w:val="clear" w:color="auto" w:fill="F3F5F3"/>
            <w:tcMar>
              <w:top w:w="80" w:type="dxa"/>
              <w:left w:w="100" w:type="dxa"/>
              <w:bottom w:w="80" w:type="dxa"/>
              <w:right w:w="100" w:type="dxa"/>
            </w:tcMar>
          </w:tcPr>
          <w:p w14:paraId="1C6A90EF" w14:textId="77777777" w:rsidR="00AA3912" w:rsidRDefault="00000000">
            <w:pPr>
              <w:spacing w:after="20"/>
            </w:pPr>
            <w:r>
              <w:rPr>
                <w:color w:val="20362A"/>
                <w:sz w:val="17"/>
              </w:rPr>
              <w:t>Ujednačen kvalitet i rok isporuke</w:t>
            </w:r>
          </w:p>
        </w:tc>
        <w:tc>
          <w:tcPr>
            <w:tcW w:w="2381" w:type="dxa"/>
            <w:shd w:val="clear" w:color="auto" w:fill="F3F5F3"/>
            <w:tcMar>
              <w:top w:w="80" w:type="dxa"/>
              <w:left w:w="100" w:type="dxa"/>
              <w:bottom w:w="80" w:type="dxa"/>
              <w:right w:w="100" w:type="dxa"/>
            </w:tcMar>
          </w:tcPr>
          <w:p w14:paraId="3F46D3DA" w14:textId="77777777" w:rsidR="00AA3912" w:rsidRDefault="00000000">
            <w:pPr>
              <w:spacing w:after="20"/>
            </w:pPr>
            <w:r>
              <w:rPr>
                <w:color w:val="20362A"/>
                <w:sz w:val="17"/>
              </w:rPr>
              <w:t>Narudžba 1-2 puta sedmično</w:t>
            </w:r>
          </w:p>
        </w:tc>
        <w:tc>
          <w:tcPr>
            <w:tcW w:w="2098" w:type="dxa"/>
            <w:shd w:val="clear" w:color="auto" w:fill="F3F5F3"/>
            <w:tcMar>
              <w:top w:w="80" w:type="dxa"/>
              <w:left w:w="100" w:type="dxa"/>
              <w:bottom w:w="80" w:type="dxa"/>
              <w:right w:w="100" w:type="dxa"/>
            </w:tcMar>
          </w:tcPr>
          <w:p w14:paraId="1B3A206C" w14:textId="77777777" w:rsidR="00AA3912" w:rsidRDefault="00000000">
            <w:pPr>
              <w:spacing w:after="20"/>
            </w:pPr>
            <w:r>
              <w:rPr>
                <w:color w:val="20362A"/>
                <w:sz w:val="17"/>
              </w:rPr>
              <w:t>Kontinuitet, količina, račun</w:t>
            </w:r>
          </w:p>
        </w:tc>
      </w:tr>
      <w:tr w:rsidR="00AA3912" w14:paraId="0DABB714" w14:textId="77777777">
        <w:trPr>
          <w:cantSplit/>
          <w:jc w:val="center"/>
        </w:trPr>
        <w:tc>
          <w:tcPr>
            <w:tcW w:w="2154" w:type="dxa"/>
            <w:tcMar>
              <w:top w:w="80" w:type="dxa"/>
              <w:left w:w="100" w:type="dxa"/>
              <w:bottom w:w="80" w:type="dxa"/>
              <w:right w:w="100" w:type="dxa"/>
            </w:tcMar>
          </w:tcPr>
          <w:p w14:paraId="6C18A7E3" w14:textId="77777777" w:rsidR="00AA3912" w:rsidRDefault="00000000">
            <w:pPr>
              <w:spacing w:after="20"/>
            </w:pPr>
            <w:r>
              <w:rPr>
                <w:color w:val="20362A"/>
                <w:sz w:val="17"/>
              </w:rPr>
              <w:t>Specijalizovane prodavnice</w:t>
            </w:r>
          </w:p>
        </w:tc>
        <w:tc>
          <w:tcPr>
            <w:tcW w:w="2268" w:type="dxa"/>
            <w:tcMar>
              <w:top w:w="80" w:type="dxa"/>
              <w:left w:w="100" w:type="dxa"/>
              <w:bottom w:w="80" w:type="dxa"/>
              <w:right w:w="100" w:type="dxa"/>
            </w:tcMar>
          </w:tcPr>
          <w:p w14:paraId="08ED905A" w14:textId="77777777" w:rsidR="00AA3912" w:rsidRDefault="00000000">
            <w:pPr>
              <w:spacing w:after="20"/>
            </w:pPr>
            <w:r>
              <w:rPr>
                <w:color w:val="20362A"/>
                <w:sz w:val="17"/>
              </w:rPr>
              <w:t>Proizvod sa pričom i deklaracijom</w:t>
            </w:r>
          </w:p>
        </w:tc>
        <w:tc>
          <w:tcPr>
            <w:tcW w:w="2381" w:type="dxa"/>
            <w:tcMar>
              <w:top w:w="80" w:type="dxa"/>
              <w:left w:w="100" w:type="dxa"/>
              <w:bottom w:w="80" w:type="dxa"/>
              <w:right w:w="100" w:type="dxa"/>
            </w:tcMar>
          </w:tcPr>
          <w:p w14:paraId="1CC77AEE" w14:textId="77777777" w:rsidR="00AA3912" w:rsidRDefault="00000000">
            <w:pPr>
              <w:spacing w:after="20"/>
            </w:pPr>
            <w:r>
              <w:rPr>
                <w:color w:val="20362A"/>
                <w:sz w:val="17"/>
              </w:rPr>
              <w:t>Veleprodajna isporuka</w:t>
            </w:r>
          </w:p>
        </w:tc>
        <w:tc>
          <w:tcPr>
            <w:tcW w:w="2098" w:type="dxa"/>
            <w:tcMar>
              <w:top w:w="80" w:type="dxa"/>
              <w:left w:w="100" w:type="dxa"/>
              <w:bottom w:w="80" w:type="dxa"/>
              <w:right w:w="100" w:type="dxa"/>
            </w:tcMar>
          </w:tcPr>
          <w:p w14:paraId="2BC3B2B6" w14:textId="77777777" w:rsidR="00AA3912" w:rsidRDefault="00000000">
            <w:pPr>
              <w:spacing w:after="20"/>
            </w:pPr>
            <w:r>
              <w:rPr>
                <w:color w:val="20362A"/>
                <w:sz w:val="17"/>
              </w:rPr>
              <w:t>Marža, pakovanje, rok trajanja</w:t>
            </w:r>
          </w:p>
        </w:tc>
      </w:tr>
      <w:tr w:rsidR="00AA3912" w14:paraId="6291FC66" w14:textId="77777777">
        <w:trPr>
          <w:cantSplit/>
          <w:jc w:val="center"/>
        </w:trPr>
        <w:tc>
          <w:tcPr>
            <w:tcW w:w="2154" w:type="dxa"/>
            <w:shd w:val="clear" w:color="auto" w:fill="F3F5F3"/>
            <w:tcMar>
              <w:top w:w="80" w:type="dxa"/>
              <w:left w:w="100" w:type="dxa"/>
              <w:bottom w:w="80" w:type="dxa"/>
              <w:right w:w="100" w:type="dxa"/>
            </w:tcMar>
          </w:tcPr>
          <w:p w14:paraId="0F9B2E45" w14:textId="77777777" w:rsidR="00AA3912" w:rsidRDefault="00000000">
            <w:pPr>
              <w:spacing w:after="20"/>
            </w:pPr>
            <w:r>
              <w:rPr>
                <w:color w:val="20362A"/>
                <w:sz w:val="17"/>
              </w:rPr>
              <w:t>Turisti</w:t>
            </w:r>
          </w:p>
        </w:tc>
        <w:tc>
          <w:tcPr>
            <w:tcW w:w="2268" w:type="dxa"/>
            <w:shd w:val="clear" w:color="auto" w:fill="F3F5F3"/>
            <w:tcMar>
              <w:top w:w="80" w:type="dxa"/>
              <w:left w:w="100" w:type="dxa"/>
              <w:bottom w:w="80" w:type="dxa"/>
              <w:right w:w="100" w:type="dxa"/>
            </w:tcMar>
          </w:tcPr>
          <w:p w14:paraId="4F4AC2CA" w14:textId="77777777" w:rsidR="00AA3912" w:rsidRDefault="00000000">
            <w:pPr>
              <w:spacing w:after="20"/>
            </w:pPr>
            <w:r>
              <w:rPr>
                <w:color w:val="20362A"/>
                <w:sz w:val="17"/>
              </w:rPr>
              <w:t>Autentičan lokalni proizvod</w:t>
            </w:r>
          </w:p>
        </w:tc>
        <w:tc>
          <w:tcPr>
            <w:tcW w:w="2381" w:type="dxa"/>
            <w:shd w:val="clear" w:color="auto" w:fill="F3F5F3"/>
            <w:tcMar>
              <w:top w:w="80" w:type="dxa"/>
              <w:left w:w="100" w:type="dxa"/>
              <w:bottom w:w="80" w:type="dxa"/>
              <w:right w:w="100" w:type="dxa"/>
            </w:tcMar>
          </w:tcPr>
          <w:p w14:paraId="021FA24B" w14:textId="77777777" w:rsidR="00AA3912" w:rsidRDefault="00000000">
            <w:pPr>
              <w:spacing w:after="20"/>
            </w:pPr>
            <w:r>
              <w:rPr>
                <w:color w:val="20362A"/>
                <w:sz w:val="17"/>
              </w:rPr>
              <w:t>Na gazdinstvu ili suvenirnici</w:t>
            </w:r>
          </w:p>
        </w:tc>
        <w:tc>
          <w:tcPr>
            <w:tcW w:w="2098" w:type="dxa"/>
            <w:shd w:val="clear" w:color="auto" w:fill="F3F5F3"/>
            <w:tcMar>
              <w:top w:w="80" w:type="dxa"/>
              <w:left w:w="100" w:type="dxa"/>
              <w:bottom w:w="80" w:type="dxa"/>
              <w:right w:w="100" w:type="dxa"/>
            </w:tcMar>
          </w:tcPr>
          <w:p w14:paraId="12A1C1BC" w14:textId="77777777" w:rsidR="00AA3912" w:rsidRDefault="00000000">
            <w:pPr>
              <w:spacing w:after="20"/>
            </w:pPr>
            <w:r>
              <w:rPr>
                <w:color w:val="20362A"/>
                <w:sz w:val="17"/>
              </w:rPr>
              <w:t>Doživljaj, dizajn, porijeklo</w:t>
            </w:r>
          </w:p>
        </w:tc>
      </w:tr>
    </w:tbl>
    <w:p w14:paraId="158CC141" w14:textId="77777777" w:rsidR="00AA3912" w:rsidRDefault="00AA3912"/>
    <w:p w14:paraId="53DE992D" w14:textId="77777777" w:rsidR="00AA3912" w:rsidRDefault="00000000">
      <w:pPr>
        <w:pStyle w:val="Heading1"/>
      </w:pPr>
      <w:r>
        <w:t>6. Konkurencija i pozicioniranje</w:t>
      </w:r>
    </w:p>
    <w:p w14:paraId="1DA746E4" w14:textId="77777777" w:rsidR="00AA3912" w:rsidRDefault="00000000">
      <w:r>
        <w:t>Konkurencija nisu samo isti proizvodi. Za domaći sok konkurencija mogu biti industrijski sokovi, gazirana pića, voda i navika kupca da ništa ne kupi. Uporedite ono što kupcu zaista znači.</w:t>
      </w:r>
    </w:p>
    <w:tbl>
      <w:tblPr>
        <w:tblStyle w:val="TableGrid"/>
        <w:tblW w:w="0" w:type="auto"/>
        <w:jc w:val="center"/>
        <w:tblLayout w:type="fixed"/>
        <w:tblLook w:val="04A0" w:firstRow="1" w:lastRow="0" w:firstColumn="1" w:lastColumn="0" w:noHBand="0" w:noVBand="1"/>
      </w:tblPr>
      <w:tblGrid>
        <w:gridCol w:w="1814"/>
        <w:gridCol w:w="1757"/>
        <w:gridCol w:w="1757"/>
        <w:gridCol w:w="1757"/>
        <w:gridCol w:w="1814"/>
      </w:tblGrid>
      <w:tr w:rsidR="00AA3912" w14:paraId="76E430AC" w14:textId="77777777">
        <w:trPr>
          <w:cantSplit/>
          <w:tblHeader/>
          <w:jc w:val="center"/>
        </w:trPr>
        <w:tc>
          <w:tcPr>
            <w:tcW w:w="1814" w:type="dxa"/>
            <w:shd w:val="clear" w:color="auto" w:fill="315B3A"/>
            <w:tcMar>
              <w:top w:w="80" w:type="dxa"/>
              <w:left w:w="100" w:type="dxa"/>
              <w:bottom w:w="80" w:type="dxa"/>
              <w:right w:w="100" w:type="dxa"/>
            </w:tcMar>
            <w:vAlign w:val="center"/>
          </w:tcPr>
          <w:p w14:paraId="35574FC0" w14:textId="77777777" w:rsidR="00AA3912" w:rsidRDefault="00000000">
            <w:pPr>
              <w:jc w:val="center"/>
            </w:pPr>
            <w:r>
              <w:rPr>
                <w:b/>
                <w:color w:val="FFFFFF"/>
                <w:sz w:val="17"/>
              </w:rPr>
              <w:t>Kriterij</w:t>
            </w:r>
          </w:p>
        </w:tc>
        <w:tc>
          <w:tcPr>
            <w:tcW w:w="1757" w:type="dxa"/>
            <w:shd w:val="clear" w:color="auto" w:fill="315B3A"/>
            <w:tcMar>
              <w:top w:w="80" w:type="dxa"/>
              <w:left w:w="100" w:type="dxa"/>
              <w:bottom w:w="80" w:type="dxa"/>
              <w:right w:w="100" w:type="dxa"/>
            </w:tcMar>
            <w:vAlign w:val="center"/>
          </w:tcPr>
          <w:p w14:paraId="719B580E" w14:textId="77777777" w:rsidR="00AA3912" w:rsidRDefault="00000000">
            <w:pPr>
              <w:jc w:val="center"/>
            </w:pPr>
            <w:r>
              <w:rPr>
                <w:b/>
                <w:color w:val="FFFFFF"/>
                <w:sz w:val="17"/>
              </w:rPr>
              <w:t>Naša ponuda</w:t>
            </w:r>
          </w:p>
        </w:tc>
        <w:tc>
          <w:tcPr>
            <w:tcW w:w="1757" w:type="dxa"/>
            <w:shd w:val="clear" w:color="auto" w:fill="315B3A"/>
            <w:tcMar>
              <w:top w:w="80" w:type="dxa"/>
              <w:left w:w="100" w:type="dxa"/>
              <w:bottom w:w="80" w:type="dxa"/>
              <w:right w:w="100" w:type="dxa"/>
            </w:tcMar>
            <w:vAlign w:val="center"/>
          </w:tcPr>
          <w:p w14:paraId="6F8E1315" w14:textId="77777777" w:rsidR="00AA3912" w:rsidRDefault="00000000">
            <w:pPr>
              <w:jc w:val="center"/>
            </w:pPr>
            <w:r>
              <w:rPr>
                <w:b/>
                <w:color w:val="FFFFFF"/>
                <w:sz w:val="17"/>
              </w:rPr>
              <w:t>Konkurent A</w:t>
            </w:r>
          </w:p>
        </w:tc>
        <w:tc>
          <w:tcPr>
            <w:tcW w:w="1757" w:type="dxa"/>
            <w:shd w:val="clear" w:color="auto" w:fill="315B3A"/>
            <w:tcMar>
              <w:top w:w="80" w:type="dxa"/>
              <w:left w:w="100" w:type="dxa"/>
              <w:bottom w:w="80" w:type="dxa"/>
              <w:right w:w="100" w:type="dxa"/>
            </w:tcMar>
            <w:vAlign w:val="center"/>
          </w:tcPr>
          <w:p w14:paraId="387F1287" w14:textId="77777777" w:rsidR="00AA3912" w:rsidRDefault="00000000">
            <w:pPr>
              <w:jc w:val="center"/>
            </w:pPr>
            <w:r>
              <w:rPr>
                <w:b/>
                <w:color w:val="FFFFFF"/>
                <w:sz w:val="17"/>
              </w:rPr>
              <w:t>Konkurent B</w:t>
            </w:r>
          </w:p>
        </w:tc>
        <w:tc>
          <w:tcPr>
            <w:tcW w:w="1814" w:type="dxa"/>
            <w:shd w:val="clear" w:color="auto" w:fill="315B3A"/>
            <w:tcMar>
              <w:top w:w="80" w:type="dxa"/>
              <w:left w:w="100" w:type="dxa"/>
              <w:bottom w:w="80" w:type="dxa"/>
              <w:right w:w="100" w:type="dxa"/>
            </w:tcMar>
            <w:vAlign w:val="center"/>
          </w:tcPr>
          <w:p w14:paraId="7DF68F4B" w14:textId="77777777" w:rsidR="00AA3912" w:rsidRDefault="00000000">
            <w:pPr>
              <w:jc w:val="center"/>
            </w:pPr>
            <w:r>
              <w:rPr>
                <w:b/>
                <w:color w:val="FFFFFF"/>
                <w:sz w:val="17"/>
              </w:rPr>
              <w:t>Zaključak</w:t>
            </w:r>
          </w:p>
        </w:tc>
      </w:tr>
      <w:tr w:rsidR="00AA3912" w14:paraId="77174B4E" w14:textId="77777777">
        <w:trPr>
          <w:cantSplit/>
          <w:jc w:val="center"/>
        </w:trPr>
        <w:tc>
          <w:tcPr>
            <w:tcW w:w="1814" w:type="dxa"/>
            <w:tcMar>
              <w:top w:w="80" w:type="dxa"/>
              <w:left w:w="100" w:type="dxa"/>
              <w:bottom w:w="80" w:type="dxa"/>
              <w:right w:w="100" w:type="dxa"/>
            </w:tcMar>
          </w:tcPr>
          <w:p w14:paraId="2B2C1D10" w14:textId="77777777" w:rsidR="00AA3912" w:rsidRDefault="00000000">
            <w:pPr>
              <w:spacing w:after="20"/>
            </w:pPr>
            <w:r>
              <w:rPr>
                <w:color w:val="20362A"/>
                <w:sz w:val="17"/>
              </w:rPr>
              <w:t>Cijena</w:t>
            </w:r>
          </w:p>
        </w:tc>
        <w:tc>
          <w:tcPr>
            <w:tcW w:w="1757" w:type="dxa"/>
            <w:tcMar>
              <w:top w:w="80" w:type="dxa"/>
              <w:left w:w="100" w:type="dxa"/>
              <w:bottom w:w="80" w:type="dxa"/>
              <w:right w:w="100" w:type="dxa"/>
            </w:tcMar>
          </w:tcPr>
          <w:p w14:paraId="5663BBEA" w14:textId="77777777" w:rsidR="00AA3912" w:rsidRDefault="00AA3912">
            <w:pPr>
              <w:spacing w:after="20"/>
            </w:pPr>
          </w:p>
        </w:tc>
        <w:tc>
          <w:tcPr>
            <w:tcW w:w="1757" w:type="dxa"/>
            <w:tcMar>
              <w:top w:w="80" w:type="dxa"/>
              <w:left w:w="100" w:type="dxa"/>
              <w:bottom w:w="80" w:type="dxa"/>
              <w:right w:w="100" w:type="dxa"/>
            </w:tcMar>
          </w:tcPr>
          <w:p w14:paraId="4B2CD653" w14:textId="77777777" w:rsidR="00AA3912" w:rsidRDefault="00AA3912">
            <w:pPr>
              <w:spacing w:after="20"/>
            </w:pPr>
          </w:p>
        </w:tc>
        <w:tc>
          <w:tcPr>
            <w:tcW w:w="1757" w:type="dxa"/>
            <w:tcMar>
              <w:top w:w="80" w:type="dxa"/>
              <w:left w:w="100" w:type="dxa"/>
              <w:bottom w:w="80" w:type="dxa"/>
              <w:right w:w="100" w:type="dxa"/>
            </w:tcMar>
          </w:tcPr>
          <w:p w14:paraId="12271196" w14:textId="77777777" w:rsidR="00AA3912" w:rsidRDefault="00AA3912">
            <w:pPr>
              <w:spacing w:after="20"/>
            </w:pPr>
          </w:p>
        </w:tc>
        <w:tc>
          <w:tcPr>
            <w:tcW w:w="1814" w:type="dxa"/>
            <w:tcMar>
              <w:top w:w="80" w:type="dxa"/>
              <w:left w:w="100" w:type="dxa"/>
              <w:bottom w:w="80" w:type="dxa"/>
              <w:right w:w="100" w:type="dxa"/>
            </w:tcMar>
          </w:tcPr>
          <w:p w14:paraId="7FDA5C63" w14:textId="77777777" w:rsidR="00AA3912" w:rsidRDefault="00AA3912">
            <w:pPr>
              <w:spacing w:after="20"/>
            </w:pPr>
          </w:p>
        </w:tc>
      </w:tr>
      <w:tr w:rsidR="00AA3912" w14:paraId="4E1D1B90" w14:textId="77777777">
        <w:trPr>
          <w:cantSplit/>
          <w:jc w:val="center"/>
        </w:trPr>
        <w:tc>
          <w:tcPr>
            <w:tcW w:w="1814" w:type="dxa"/>
            <w:shd w:val="clear" w:color="auto" w:fill="F3F5F3"/>
            <w:tcMar>
              <w:top w:w="80" w:type="dxa"/>
              <w:left w:w="100" w:type="dxa"/>
              <w:bottom w:w="80" w:type="dxa"/>
              <w:right w:w="100" w:type="dxa"/>
            </w:tcMar>
          </w:tcPr>
          <w:p w14:paraId="53B0ED97" w14:textId="77777777" w:rsidR="00AA3912" w:rsidRDefault="00000000">
            <w:pPr>
              <w:spacing w:after="20"/>
            </w:pPr>
            <w:r>
              <w:rPr>
                <w:color w:val="20362A"/>
                <w:sz w:val="17"/>
              </w:rPr>
              <w:t>Kvalitet / okus</w:t>
            </w:r>
          </w:p>
        </w:tc>
        <w:tc>
          <w:tcPr>
            <w:tcW w:w="1757" w:type="dxa"/>
            <w:shd w:val="clear" w:color="auto" w:fill="F3F5F3"/>
            <w:tcMar>
              <w:top w:w="80" w:type="dxa"/>
              <w:left w:w="100" w:type="dxa"/>
              <w:bottom w:w="80" w:type="dxa"/>
              <w:right w:w="100" w:type="dxa"/>
            </w:tcMar>
          </w:tcPr>
          <w:p w14:paraId="4597963E" w14:textId="77777777" w:rsidR="00AA3912" w:rsidRDefault="00AA3912">
            <w:pPr>
              <w:spacing w:after="20"/>
            </w:pPr>
          </w:p>
        </w:tc>
        <w:tc>
          <w:tcPr>
            <w:tcW w:w="1757" w:type="dxa"/>
            <w:shd w:val="clear" w:color="auto" w:fill="F3F5F3"/>
            <w:tcMar>
              <w:top w:w="80" w:type="dxa"/>
              <w:left w:w="100" w:type="dxa"/>
              <w:bottom w:w="80" w:type="dxa"/>
              <w:right w:w="100" w:type="dxa"/>
            </w:tcMar>
          </w:tcPr>
          <w:p w14:paraId="636BA0F0" w14:textId="77777777" w:rsidR="00AA3912" w:rsidRDefault="00AA3912">
            <w:pPr>
              <w:spacing w:after="20"/>
            </w:pPr>
          </w:p>
        </w:tc>
        <w:tc>
          <w:tcPr>
            <w:tcW w:w="1757" w:type="dxa"/>
            <w:shd w:val="clear" w:color="auto" w:fill="F3F5F3"/>
            <w:tcMar>
              <w:top w:w="80" w:type="dxa"/>
              <w:left w:w="100" w:type="dxa"/>
              <w:bottom w:w="80" w:type="dxa"/>
              <w:right w:w="100" w:type="dxa"/>
            </w:tcMar>
          </w:tcPr>
          <w:p w14:paraId="3309FDEA" w14:textId="77777777" w:rsidR="00AA3912" w:rsidRDefault="00AA3912">
            <w:pPr>
              <w:spacing w:after="20"/>
            </w:pPr>
          </w:p>
        </w:tc>
        <w:tc>
          <w:tcPr>
            <w:tcW w:w="1814" w:type="dxa"/>
            <w:shd w:val="clear" w:color="auto" w:fill="F3F5F3"/>
            <w:tcMar>
              <w:top w:w="80" w:type="dxa"/>
              <w:left w:w="100" w:type="dxa"/>
              <w:bottom w:w="80" w:type="dxa"/>
              <w:right w:w="100" w:type="dxa"/>
            </w:tcMar>
          </w:tcPr>
          <w:p w14:paraId="215ED4F9" w14:textId="77777777" w:rsidR="00AA3912" w:rsidRDefault="00AA3912">
            <w:pPr>
              <w:spacing w:after="20"/>
            </w:pPr>
          </w:p>
        </w:tc>
      </w:tr>
      <w:tr w:rsidR="00AA3912" w14:paraId="6D82A70D" w14:textId="77777777">
        <w:trPr>
          <w:cantSplit/>
          <w:jc w:val="center"/>
        </w:trPr>
        <w:tc>
          <w:tcPr>
            <w:tcW w:w="1814" w:type="dxa"/>
            <w:tcMar>
              <w:top w:w="80" w:type="dxa"/>
              <w:left w:w="100" w:type="dxa"/>
              <w:bottom w:w="80" w:type="dxa"/>
              <w:right w:w="100" w:type="dxa"/>
            </w:tcMar>
          </w:tcPr>
          <w:p w14:paraId="4DB74B9D" w14:textId="77777777" w:rsidR="00AA3912" w:rsidRDefault="00000000">
            <w:pPr>
              <w:spacing w:after="20"/>
            </w:pPr>
            <w:r>
              <w:rPr>
                <w:color w:val="20362A"/>
                <w:sz w:val="17"/>
              </w:rPr>
              <w:t>Pakovanje</w:t>
            </w:r>
          </w:p>
        </w:tc>
        <w:tc>
          <w:tcPr>
            <w:tcW w:w="1757" w:type="dxa"/>
            <w:tcMar>
              <w:top w:w="80" w:type="dxa"/>
              <w:left w:w="100" w:type="dxa"/>
              <w:bottom w:w="80" w:type="dxa"/>
              <w:right w:w="100" w:type="dxa"/>
            </w:tcMar>
          </w:tcPr>
          <w:p w14:paraId="0BDC99E2" w14:textId="77777777" w:rsidR="00AA3912" w:rsidRDefault="00AA3912">
            <w:pPr>
              <w:spacing w:after="20"/>
            </w:pPr>
          </w:p>
        </w:tc>
        <w:tc>
          <w:tcPr>
            <w:tcW w:w="1757" w:type="dxa"/>
            <w:tcMar>
              <w:top w:w="80" w:type="dxa"/>
              <w:left w:w="100" w:type="dxa"/>
              <w:bottom w:w="80" w:type="dxa"/>
              <w:right w:w="100" w:type="dxa"/>
            </w:tcMar>
          </w:tcPr>
          <w:p w14:paraId="29083065" w14:textId="77777777" w:rsidR="00AA3912" w:rsidRDefault="00AA3912">
            <w:pPr>
              <w:spacing w:after="20"/>
            </w:pPr>
          </w:p>
        </w:tc>
        <w:tc>
          <w:tcPr>
            <w:tcW w:w="1757" w:type="dxa"/>
            <w:tcMar>
              <w:top w:w="80" w:type="dxa"/>
              <w:left w:w="100" w:type="dxa"/>
              <w:bottom w:w="80" w:type="dxa"/>
              <w:right w:w="100" w:type="dxa"/>
            </w:tcMar>
          </w:tcPr>
          <w:p w14:paraId="3A355C7F" w14:textId="77777777" w:rsidR="00AA3912" w:rsidRDefault="00AA3912">
            <w:pPr>
              <w:spacing w:after="20"/>
            </w:pPr>
          </w:p>
        </w:tc>
        <w:tc>
          <w:tcPr>
            <w:tcW w:w="1814" w:type="dxa"/>
            <w:tcMar>
              <w:top w:w="80" w:type="dxa"/>
              <w:left w:w="100" w:type="dxa"/>
              <w:bottom w:w="80" w:type="dxa"/>
              <w:right w:w="100" w:type="dxa"/>
            </w:tcMar>
          </w:tcPr>
          <w:p w14:paraId="2C2A4AC1" w14:textId="77777777" w:rsidR="00AA3912" w:rsidRDefault="00AA3912">
            <w:pPr>
              <w:spacing w:after="20"/>
            </w:pPr>
          </w:p>
        </w:tc>
      </w:tr>
      <w:tr w:rsidR="00AA3912" w14:paraId="72D6AD38" w14:textId="77777777">
        <w:trPr>
          <w:cantSplit/>
          <w:jc w:val="center"/>
        </w:trPr>
        <w:tc>
          <w:tcPr>
            <w:tcW w:w="1814" w:type="dxa"/>
            <w:shd w:val="clear" w:color="auto" w:fill="F3F5F3"/>
            <w:tcMar>
              <w:top w:w="80" w:type="dxa"/>
              <w:left w:w="100" w:type="dxa"/>
              <w:bottom w:w="80" w:type="dxa"/>
              <w:right w:w="100" w:type="dxa"/>
            </w:tcMar>
          </w:tcPr>
          <w:p w14:paraId="484F8EDD" w14:textId="77777777" w:rsidR="00AA3912" w:rsidRDefault="00000000">
            <w:pPr>
              <w:spacing w:after="20"/>
            </w:pPr>
            <w:r>
              <w:rPr>
                <w:color w:val="20362A"/>
                <w:sz w:val="17"/>
              </w:rPr>
              <w:t>Dostupnost</w:t>
            </w:r>
          </w:p>
        </w:tc>
        <w:tc>
          <w:tcPr>
            <w:tcW w:w="1757" w:type="dxa"/>
            <w:shd w:val="clear" w:color="auto" w:fill="F3F5F3"/>
            <w:tcMar>
              <w:top w:w="80" w:type="dxa"/>
              <w:left w:w="100" w:type="dxa"/>
              <w:bottom w:w="80" w:type="dxa"/>
              <w:right w:w="100" w:type="dxa"/>
            </w:tcMar>
          </w:tcPr>
          <w:p w14:paraId="2F2898C4" w14:textId="77777777" w:rsidR="00AA3912" w:rsidRDefault="00AA3912">
            <w:pPr>
              <w:spacing w:after="20"/>
            </w:pPr>
          </w:p>
        </w:tc>
        <w:tc>
          <w:tcPr>
            <w:tcW w:w="1757" w:type="dxa"/>
            <w:shd w:val="clear" w:color="auto" w:fill="F3F5F3"/>
            <w:tcMar>
              <w:top w:w="80" w:type="dxa"/>
              <w:left w:w="100" w:type="dxa"/>
              <w:bottom w:w="80" w:type="dxa"/>
              <w:right w:w="100" w:type="dxa"/>
            </w:tcMar>
          </w:tcPr>
          <w:p w14:paraId="437960EF" w14:textId="77777777" w:rsidR="00AA3912" w:rsidRDefault="00AA3912">
            <w:pPr>
              <w:spacing w:after="20"/>
            </w:pPr>
          </w:p>
        </w:tc>
        <w:tc>
          <w:tcPr>
            <w:tcW w:w="1757" w:type="dxa"/>
            <w:shd w:val="clear" w:color="auto" w:fill="F3F5F3"/>
            <w:tcMar>
              <w:top w:w="80" w:type="dxa"/>
              <w:left w:w="100" w:type="dxa"/>
              <w:bottom w:w="80" w:type="dxa"/>
              <w:right w:w="100" w:type="dxa"/>
            </w:tcMar>
          </w:tcPr>
          <w:p w14:paraId="2288807A" w14:textId="77777777" w:rsidR="00AA3912" w:rsidRDefault="00AA3912">
            <w:pPr>
              <w:spacing w:after="20"/>
            </w:pPr>
          </w:p>
        </w:tc>
        <w:tc>
          <w:tcPr>
            <w:tcW w:w="1814" w:type="dxa"/>
            <w:shd w:val="clear" w:color="auto" w:fill="F3F5F3"/>
            <w:tcMar>
              <w:top w:w="80" w:type="dxa"/>
              <w:left w:w="100" w:type="dxa"/>
              <w:bottom w:w="80" w:type="dxa"/>
              <w:right w:w="100" w:type="dxa"/>
            </w:tcMar>
          </w:tcPr>
          <w:p w14:paraId="69B57F04" w14:textId="77777777" w:rsidR="00AA3912" w:rsidRDefault="00AA3912">
            <w:pPr>
              <w:spacing w:after="20"/>
            </w:pPr>
          </w:p>
        </w:tc>
      </w:tr>
      <w:tr w:rsidR="00AA3912" w14:paraId="34A954D6" w14:textId="77777777">
        <w:trPr>
          <w:cantSplit/>
          <w:jc w:val="center"/>
        </w:trPr>
        <w:tc>
          <w:tcPr>
            <w:tcW w:w="1814" w:type="dxa"/>
            <w:tcMar>
              <w:top w:w="80" w:type="dxa"/>
              <w:left w:w="100" w:type="dxa"/>
              <w:bottom w:w="80" w:type="dxa"/>
              <w:right w:w="100" w:type="dxa"/>
            </w:tcMar>
          </w:tcPr>
          <w:p w14:paraId="30C02558" w14:textId="77777777" w:rsidR="00AA3912" w:rsidRDefault="00000000">
            <w:pPr>
              <w:spacing w:after="20"/>
            </w:pPr>
            <w:r>
              <w:rPr>
                <w:color w:val="20362A"/>
                <w:sz w:val="17"/>
              </w:rPr>
              <w:t>Povjerenje / porijeklo</w:t>
            </w:r>
          </w:p>
        </w:tc>
        <w:tc>
          <w:tcPr>
            <w:tcW w:w="1757" w:type="dxa"/>
            <w:tcMar>
              <w:top w:w="80" w:type="dxa"/>
              <w:left w:w="100" w:type="dxa"/>
              <w:bottom w:w="80" w:type="dxa"/>
              <w:right w:w="100" w:type="dxa"/>
            </w:tcMar>
          </w:tcPr>
          <w:p w14:paraId="56657F4D" w14:textId="77777777" w:rsidR="00AA3912" w:rsidRDefault="00AA3912">
            <w:pPr>
              <w:spacing w:after="20"/>
            </w:pPr>
          </w:p>
        </w:tc>
        <w:tc>
          <w:tcPr>
            <w:tcW w:w="1757" w:type="dxa"/>
            <w:tcMar>
              <w:top w:w="80" w:type="dxa"/>
              <w:left w:w="100" w:type="dxa"/>
              <w:bottom w:w="80" w:type="dxa"/>
              <w:right w:w="100" w:type="dxa"/>
            </w:tcMar>
          </w:tcPr>
          <w:p w14:paraId="0ED1A11D" w14:textId="77777777" w:rsidR="00AA3912" w:rsidRDefault="00AA3912">
            <w:pPr>
              <w:spacing w:after="20"/>
            </w:pPr>
          </w:p>
        </w:tc>
        <w:tc>
          <w:tcPr>
            <w:tcW w:w="1757" w:type="dxa"/>
            <w:tcMar>
              <w:top w:w="80" w:type="dxa"/>
              <w:left w:w="100" w:type="dxa"/>
              <w:bottom w:w="80" w:type="dxa"/>
              <w:right w:w="100" w:type="dxa"/>
            </w:tcMar>
          </w:tcPr>
          <w:p w14:paraId="1B1E9DD8" w14:textId="77777777" w:rsidR="00AA3912" w:rsidRDefault="00AA3912">
            <w:pPr>
              <w:spacing w:after="20"/>
            </w:pPr>
          </w:p>
        </w:tc>
        <w:tc>
          <w:tcPr>
            <w:tcW w:w="1814" w:type="dxa"/>
            <w:tcMar>
              <w:top w:w="80" w:type="dxa"/>
              <w:left w:w="100" w:type="dxa"/>
              <w:bottom w:w="80" w:type="dxa"/>
              <w:right w:w="100" w:type="dxa"/>
            </w:tcMar>
          </w:tcPr>
          <w:p w14:paraId="009A25D0" w14:textId="77777777" w:rsidR="00AA3912" w:rsidRDefault="00AA3912">
            <w:pPr>
              <w:spacing w:after="20"/>
            </w:pPr>
          </w:p>
        </w:tc>
      </w:tr>
      <w:tr w:rsidR="00AA3912" w14:paraId="6EDD4E59" w14:textId="77777777">
        <w:trPr>
          <w:cantSplit/>
          <w:jc w:val="center"/>
        </w:trPr>
        <w:tc>
          <w:tcPr>
            <w:tcW w:w="1814" w:type="dxa"/>
            <w:shd w:val="clear" w:color="auto" w:fill="F3F5F3"/>
            <w:tcMar>
              <w:top w:w="80" w:type="dxa"/>
              <w:left w:w="100" w:type="dxa"/>
              <w:bottom w:w="80" w:type="dxa"/>
              <w:right w:w="100" w:type="dxa"/>
            </w:tcMar>
          </w:tcPr>
          <w:p w14:paraId="5F285907" w14:textId="77777777" w:rsidR="00AA3912" w:rsidRDefault="00000000">
            <w:pPr>
              <w:spacing w:after="20"/>
            </w:pPr>
            <w:r>
              <w:rPr>
                <w:color w:val="20362A"/>
                <w:sz w:val="17"/>
              </w:rPr>
              <w:t>Usluga i isporuka</w:t>
            </w:r>
          </w:p>
        </w:tc>
        <w:tc>
          <w:tcPr>
            <w:tcW w:w="1757" w:type="dxa"/>
            <w:shd w:val="clear" w:color="auto" w:fill="F3F5F3"/>
            <w:tcMar>
              <w:top w:w="80" w:type="dxa"/>
              <w:left w:w="100" w:type="dxa"/>
              <w:bottom w:w="80" w:type="dxa"/>
              <w:right w:w="100" w:type="dxa"/>
            </w:tcMar>
          </w:tcPr>
          <w:p w14:paraId="29EC4B3B" w14:textId="77777777" w:rsidR="00AA3912" w:rsidRDefault="00AA3912">
            <w:pPr>
              <w:spacing w:after="20"/>
            </w:pPr>
          </w:p>
        </w:tc>
        <w:tc>
          <w:tcPr>
            <w:tcW w:w="1757" w:type="dxa"/>
            <w:shd w:val="clear" w:color="auto" w:fill="F3F5F3"/>
            <w:tcMar>
              <w:top w:w="80" w:type="dxa"/>
              <w:left w:w="100" w:type="dxa"/>
              <w:bottom w:w="80" w:type="dxa"/>
              <w:right w:w="100" w:type="dxa"/>
            </w:tcMar>
          </w:tcPr>
          <w:p w14:paraId="690EE4F5" w14:textId="77777777" w:rsidR="00AA3912" w:rsidRDefault="00AA3912">
            <w:pPr>
              <w:spacing w:after="20"/>
            </w:pPr>
          </w:p>
        </w:tc>
        <w:tc>
          <w:tcPr>
            <w:tcW w:w="1757" w:type="dxa"/>
            <w:shd w:val="clear" w:color="auto" w:fill="F3F5F3"/>
            <w:tcMar>
              <w:top w:w="80" w:type="dxa"/>
              <w:left w:w="100" w:type="dxa"/>
              <w:bottom w:w="80" w:type="dxa"/>
              <w:right w:w="100" w:type="dxa"/>
            </w:tcMar>
          </w:tcPr>
          <w:p w14:paraId="7B7272A0" w14:textId="77777777" w:rsidR="00AA3912" w:rsidRDefault="00AA3912">
            <w:pPr>
              <w:spacing w:after="20"/>
            </w:pPr>
          </w:p>
        </w:tc>
        <w:tc>
          <w:tcPr>
            <w:tcW w:w="1814" w:type="dxa"/>
            <w:shd w:val="clear" w:color="auto" w:fill="F3F5F3"/>
            <w:tcMar>
              <w:top w:w="80" w:type="dxa"/>
              <w:left w:w="100" w:type="dxa"/>
              <w:bottom w:w="80" w:type="dxa"/>
              <w:right w:w="100" w:type="dxa"/>
            </w:tcMar>
          </w:tcPr>
          <w:p w14:paraId="70A46C58" w14:textId="77777777" w:rsidR="00AA3912" w:rsidRDefault="00AA3912">
            <w:pPr>
              <w:spacing w:after="20"/>
            </w:pPr>
          </w:p>
        </w:tc>
      </w:tr>
    </w:tbl>
    <w:p w14:paraId="3B139934" w14:textId="77777777" w:rsidR="00AA3912" w:rsidRDefault="00AA3912"/>
    <w:p w14:paraId="79E936E1" w14:textId="77777777" w:rsidR="00AA3912" w:rsidRDefault="00000000">
      <w:pPr>
        <w:pStyle w:val="Heading1"/>
      </w:pPr>
      <w:r>
        <w:t>7. Marketing i prodaja</w:t>
      </w:r>
    </w:p>
    <w:p w14:paraId="02EB5186" w14:textId="77777777" w:rsidR="00AA3912" w:rsidRDefault="00000000">
      <w:r>
        <w:t>Marketing plan treba povezati kupca, ponudu, cijenu, mjesto prodaje i komunikaciju. Najbolja objava na društvenim mrežama ne može nadoknaditi lošu dostupnost ili nejasnu cijenu.</w:t>
      </w:r>
    </w:p>
    <w:tbl>
      <w:tblPr>
        <w:tblStyle w:val="TableGrid"/>
        <w:tblW w:w="0" w:type="auto"/>
        <w:jc w:val="center"/>
        <w:tblLayout w:type="fixed"/>
        <w:tblLook w:val="04A0" w:firstRow="1" w:lastRow="0" w:firstColumn="1" w:lastColumn="0" w:noHBand="0" w:noVBand="1"/>
      </w:tblPr>
      <w:tblGrid>
        <w:gridCol w:w="1701"/>
        <w:gridCol w:w="3628"/>
        <w:gridCol w:w="3572"/>
      </w:tblGrid>
      <w:tr w:rsidR="00AA3912" w14:paraId="7D0A44F9" w14:textId="77777777">
        <w:trPr>
          <w:cantSplit/>
          <w:tblHeader/>
          <w:jc w:val="center"/>
        </w:trPr>
        <w:tc>
          <w:tcPr>
            <w:tcW w:w="1701" w:type="dxa"/>
            <w:shd w:val="clear" w:color="auto" w:fill="315B3A"/>
            <w:tcMar>
              <w:top w:w="80" w:type="dxa"/>
              <w:left w:w="100" w:type="dxa"/>
              <w:bottom w:w="80" w:type="dxa"/>
              <w:right w:w="100" w:type="dxa"/>
            </w:tcMar>
            <w:vAlign w:val="center"/>
          </w:tcPr>
          <w:p w14:paraId="18A337DB" w14:textId="77777777" w:rsidR="00AA3912" w:rsidRDefault="00000000">
            <w:pPr>
              <w:jc w:val="center"/>
            </w:pPr>
            <w:r>
              <w:rPr>
                <w:b/>
                <w:color w:val="FFFFFF"/>
                <w:sz w:val="17"/>
              </w:rPr>
              <w:t>Područje</w:t>
            </w:r>
          </w:p>
        </w:tc>
        <w:tc>
          <w:tcPr>
            <w:tcW w:w="3628" w:type="dxa"/>
            <w:shd w:val="clear" w:color="auto" w:fill="315B3A"/>
            <w:tcMar>
              <w:top w:w="80" w:type="dxa"/>
              <w:left w:w="100" w:type="dxa"/>
              <w:bottom w:w="80" w:type="dxa"/>
              <w:right w:w="100" w:type="dxa"/>
            </w:tcMar>
            <w:vAlign w:val="center"/>
          </w:tcPr>
          <w:p w14:paraId="48A28C8D" w14:textId="77777777" w:rsidR="00AA3912" w:rsidRDefault="00000000">
            <w:pPr>
              <w:jc w:val="center"/>
            </w:pPr>
            <w:r>
              <w:rPr>
                <w:b/>
                <w:color w:val="FFFFFF"/>
                <w:sz w:val="17"/>
              </w:rPr>
              <w:t>Odluka koju treba donijeti</w:t>
            </w:r>
          </w:p>
        </w:tc>
        <w:tc>
          <w:tcPr>
            <w:tcW w:w="3572" w:type="dxa"/>
            <w:shd w:val="clear" w:color="auto" w:fill="315B3A"/>
            <w:tcMar>
              <w:top w:w="80" w:type="dxa"/>
              <w:left w:w="100" w:type="dxa"/>
              <w:bottom w:w="80" w:type="dxa"/>
              <w:right w:w="100" w:type="dxa"/>
            </w:tcMar>
            <w:vAlign w:val="center"/>
          </w:tcPr>
          <w:p w14:paraId="1EF6CC59" w14:textId="77777777" w:rsidR="00AA3912" w:rsidRDefault="00000000">
            <w:pPr>
              <w:jc w:val="center"/>
            </w:pPr>
            <w:r>
              <w:rPr>
                <w:b/>
                <w:color w:val="FFFFFF"/>
                <w:sz w:val="17"/>
              </w:rPr>
              <w:t>Primjer</w:t>
            </w:r>
          </w:p>
        </w:tc>
      </w:tr>
      <w:tr w:rsidR="00AA3912" w14:paraId="19916F33" w14:textId="77777777">
        <w:trPr>
          <w:cantSplit/>
          <w:jc w:val="center"/>
        </w:trPr>
        <w:tc>
          <w:tcPr>
            <w:tcW w:w="1701" w:type="dxa"/>
            <w:tcMar>
              <w:top w:w="80" w:type="dxa"/>
              <w:left w:w="100" w:type="dxa"/>
              <w:bottom w:w="80" w:type="dxa"/>
              <w:right w:w="100" w:type="dxa"/>
            </w:tcMar>
          </w:tcPr>
          <w:p w14:paraId="0E051213" w14:textId="77777777" w:rsidR="00AA3912" w:rsidRDefault="00000000">
            <w:pPr>
              <w:spacing w:after="20"/>
            </w:pPr>
            <w:r>
              <w:rPr>
                <w:color w:val="20362A"/>
                <w:sz w:val="17"/>
              </w:rPr>
              <w:t>Proizvod</w:t>
            </w:r>
          </w:p>
        </w:tc>
        <w:tc>
          <w:tcPr>
            <w:tcW w:w="3628" w:type="dxa"/>
            <w:tcMar>
              <w:top w:w="80" w:type="dxa"/>
              <w:left w:w="100" w:type="dxa"/>
              <w:bottom w:w="80" w:type="dxa"/>
              <w:right w:w="100" w:type="dxa"/>
            </w:tcMar>
          </w:tcPr>
          <w:p w14:paraId="739321EA" w14:textId="77777777" w:rsidR="00AA3912" w:rsidRDefault="00000000">
            <w:pPr>
              <w:spacing w:after="20"/>
            </w:pPr>
            <w:r>
              <w:rPr>
                <w:color w:val="20362A"/>
                <w:sz w:val="17"/>
              </w:rPr>
              <w:t>Asortiman, pakovanje, kvalitet, naziv</w:t>
            </w:r>
          </w:p>
        </w:tc>
        <w:tc>
          <w:tcPr>
            <w:tcW w:w="3572" w:type="dxa"/>
            <w:tcMar>
              <w:top w:w="80" w:type="dxa"/>
              <w:left w:w="100" w:type="dxa"/>
              <w:bottom w:w="80" w:type="dxa"/>
              <w:right w:w="100" w:type="dxa"/>
            </w:tcMar>
          </w:tcPr>
          <w:p w14:paraId="6E8904FE" w14:textId="77777777" w:rsidR="00AA3912" w:rsidRDefault="00000000">
            <w:pPr>
              <w:spacing w:after="20"/>
            </w:pPr>
            <w:r>
              <w:rPr>
                <w:color w:val="20362A"/>
                <w:sz w:val="17"/>
              </w:rPr>
              <w:t>Tri veličine pakovanja meda</w:t>
            </w:r>
          </w:p>
        </w:tc>
      </w:tr>
      <w:tr w:rsidR="00AA3912" w14:paraId="718BEFB4" w14:textId="77777777">
        <w:trPr>
          <w:cantSplit/>
          <w:jc w:val="center"/>
        </w:trPr>
        <w:tc>
          <w:tcPr>
            <w:tcW w:w="1701" w:type="dxa"/>
            <w:shd w:val="clear" w:color="auto" w:fill="F3F5F3"/>
            <w:tcMar>
              <w:top w:w="80" w:type="dxa"/>
              <w:left w:w="100" w:type="dxa"/>
              <w:bottom w:w="80" w:type="dxa"/>
              <w:right w:w="100" w:type="dxa"/>
            </w:tcMar>
          </w:tcPr>
          <w:p w14:paraId="7B63B2CB" w14:textId="77777777" w:rsidR="00AA3912" w:rsidRDefault="00000000">
            <w:pPr>
              <w:spacing w:after="20"/>
            </w:pPr>
            <w:r>
              <w:rPr>
                <w:color w:val="20362A"/>
                <w:sz w:val="17"/>
              </w:rPr>
              <w:lastRenderedPageBreak/>
              <w:t>Cijena</w:t>
            </w:r>
          </w:p>
        </w:tc>
        <w:tc>
          <w:tcPr>
            <w:tcW w:w="3628" w:type="dxa"/>
            <w:shd w:val="clear" w:color="auto" w:fill="F3F5F3"/>
            <w:tcMar>
              <w:top w:w="80" w:type="dxa"/>
              <w:left w:w="100" w:type="dxa"/>
              <w:bottom w:w="80" w:type="dxa"/>
              <w:right w:w="100" w:type="dxa"/>
            </w:tcMar>
          </w:tcPr>
          <w:p w14:paraId="3ACF0996" w14:textId="77777777" w:rsidR="00AA3912" w:rsidRDefault="00000000">
            <w:pPr>
              <w:spacing w:after="20"/>
            </w:pPr>
            <w:r>
              <w:rPr>
                <w:color w:val="20362A"/>
                <w:sz w:val="17"/>
              </w:rPr>
              <w:t>Maloprodaja, veleprodaja, popusti</w:t>
            </w:r>
          </w:p>
        </w:tc>
        <w:tc>
          <w:tcPr>
            <w:tcW w:w="3572" w:type="dxa"/>
            <w:shd w:val="clear" w:color="auto" w:fill="F3F5F3"/>
            <w:tcMar>
              <w:top w:w="80" w:type="dxa"/>
              <w:left w:w="100" w:type="dxa"/>
              <w:bottom w:w="80" w:type="dxa"/>
              <w:right w:w="100" w:type="dxa"/>
            </w:tcMar>
          </w:tcPr>
          <w:p w14:paraId="33AF924A" w14:textId="77777777" w:rsidR="00AA3912" w:rsidRDefault="00000000">
            <w:pPr>
              <w:spacing w:after="20"/>
            </w:pPr>
            <w:r>
              <w:rPr>
                <w:color w:val="20362A"/>
                <w:sz w:val="17"/>
              </w:rPr>
              <w:t>12 KM maloprodaja; 9 KM za trgovine</w:t>
            </w:r>
          </w:p>
        </w:tc>
      </w:tr>
      <w:tr w:rsidR="00AA3912" w14:paraId="51072D61" w14:textId="77777777">
        <w:trPr>
          <w:cantSplit/>
          <w:jc w:val="center"/>
        </w:trPr>
        <w:tc>
          <w:tcPr>
            <w:tcW w:w="1701" w:type="dxa"/>
            <w:tcMar>
              <w:top w:w="80" w:type="dxa"/>
              <w:left w:w="100" w:type="dxa"/>
              <w:bottom w:w="80" w:type="dxa"/>
              <w:right w:w="100" w:type="dxa"/>
            </w:tcMar>
          </w:tcPr>
          <w:p w14:paraId="2077CFE4" w14:textId="77777777" w:rsidR="00AA3912" w:rsidRDefault="00000000">
            <w:pPr>
              <w:spacing w:after="20"/>
            </w:pPr>
            <w:r>
              <w:rPr>
                <w:color w:val="20362A"/>
                <w:sz w:val="17"/>
              </w:rPr>
              <w:t>Prodaja</w:t>
            </w:r>
          </w:p>
        </w:tc>
        <w:tc>
          <w:tcPr>
            <w:tcW w:w="3628" w:type="dxa"/>
            <w:tcMar>
              <w:top w:w="80" w:type="dxa"/>
              <w:left w:w="100" w:type="dxa"/>
              <w:bottom w:w="80" w:type="dxa"/>
              <w:right w:w="100" w:type="dxa"/>
            </w:tcMar>
          </w:tcPr>
          <w:p w14:paraId="2F6F2F47" w14:textId="77777777" w:rsidR="00AA3912" w:rsidRDefault="00000000">
            <w:pPr>
              <w:spacing w:after="20"/>
            </w:pPr>
            <w:r>
              <w:rPr>
                <w:color w:val="20362A"/>
                <w:sz w:val="17"/>
              </w:rPr>
              <w:t>Kanali i područje isporuke</w:t>
            </w:r>
          </w:p>
        </w:tc>
        <w:tc>
          <w:tcPr>
            <w:tcW w:w="3572" w:type="dxa"/>
            <w:tcMar>
              <w:top w:w="80" w:type="dxa"/>
              <w:left w:w="100" w:type="dxa"/>
              <w:bottom w:w="80" w:type="dxa"/>
              <w:right w:w="100" w:type="dxa"/>
            </w:tcMar>
          </w:tcPr>
          <w:p w14:paraId="57757B47" w14:textId="77777777" w:rsidR="00AA3912" w:rsidRDefault="00000000">
            <w:pPr>
              <w:spacing w:after="20"/>
            </w:pPr>
            <w:r>
              <w:rPr>
                <w:color w:val="20362A"/>
                <w:sz w:val="17"/>
              </w:rPr>
              <w:t>Pijaca, gazdinstvo, online narudžbe</w:t>
            </w:r>
          </w:p>
        </w:tc>
      </w:tr>
      <w:tr w:rsidR="00AA3912" w14:paraId="01AD56A6" w14:textId="77777777">
        <w:trPr>
          <w:cantSplit/>
          <w:jc w:val="center"/>
        </w:trPr>
        <w:tc>
          <w:tcPr>
            <w:tcW w:w="1701" w:type="dxa"/>
            <w:shd w:val="clear" w:color="auto" w:fill="F3F5F3"/>
            <w:tcMar>
              <w:top w:w="80" w:type="dxa"/>
              <w:left w:w="100" w:type="dxa"/>
              <w:bottom w:w="80" w:type="dxa"/>
              <w:right w:w="100" w:type="dxa"/>
            </w:tcMar>
          </w:tcPr>
          <w:p w14:paraId="1B64D33C" w14:textId="77777777" w:rsidR="00AA3912" w:rsidRDefault="00000000">
            <w:pPr>
              <w:spacing w:after="20"/>
            </w:pPr>
            <w:r>
              <w:rPr>
                <w:color w:val="20362A"/>
                <w:sz w:val="17"/>
              </w:rPr>
              <w:t>Promocija</w:t>
            </w:r>
          </w:p>
        </w:tc>
        <w:tc>
          <w:tcPr>
            <w:tcW w:w="3628" w:type="dxa"/>
            <w:shd w:val="clear" w:color="auto" w:fill="F3F5F3"/>
            <w:tcMar>
              <w:top w:w="80" w:type="dxa"/>
              <w:left w:w="100" w:type="dxa"/>
              <w:bottom w:w="80" w:type="dxa"/>
              <w:right w:w="100" w:type="dxa"/>
            </w:tcMar>
          </w:tcPr>
          <w:p w14:paraId="060854FB" w14:textId="77777777" w:rsidR="00AA3912" w:rsidRDefault="00000000">
            <w:pPr>
              <w:spacing w:after="20"/>
            </w:pPr>
            <w:r>
              <w:rPr>
                <w:color w:val="20362A"/>
                <w:sz w:val="17"/>
              </w:rPr>
              <w:t>Poruka, sadržaj, budžet, učestalost</w:t>
            </w:r>
          </w:p>
        </w:tc>
        <w:tc>
          <w:tcPr>
            <w:tcW w:w="3572" w:type="dxa"/>
            <w:shd w:val="clear" w:color="auto" w:fill="F3F5F3"/>
            <w:tcMar>
              <w:top w:w="80" w:type="dxa"/>
              <w:left w:w="100" w:type="dxa"/>
              <w:bottom w:w="80" w:type="dxa"/>
              <w:right w:w="100" w:type="dxa"/>
            </w:tcMar>
          </w:tcPr>
          <w:p w14:paraId="08B0CCCC" w14:textId="77777777" w:rsidR="00AA3912" w:rsidRDefault="00000000">
            <w:pPr>
              <w:spacing w:after="20"/>
            </w:pPr>
            <w:r>
              <w:rPr>
                <w:color w:val="20362A"/>
                <w:sz w:val="17"/>
              </w:rPr>
              <w:t>Video berbe, degustacije, preporuke kupaca</w:t>
            </w:r>
          </w:p>
        </w:tc>
      </w:tr>
      <w:tr w:rsidR="00AA3912" w14:paraId="0A9BF896" w14:textId="77777777">
        <w:trPr>
          <w:cantSplit/>
          <w:jc w:val="center"/>
        </w:trPr>
        <w:tc>
          <w:tcPr>
            <w:tcW w:w="1701" w:type="dxa"/>
            <w:tcMar>
              <w:top w:w="80" w:type="dxa"/>
              <w:left w:w="100" w:type="dxa"/>
              <w:bottom w:w="80" w:type="dxa"/>
              <w:right w:w="100" w:type="dxa"/>
            </w:tcMar>
          </w:tcPr>
          <w:p w14:paraId="71E1DC0B" w14:textId="77777777" w:rsidR="00AA3912" w:rsidRDefault="00000000">
            <w:pPr>
              <w:spacing w:after="20"/>
            </w:pPr>
            <w:r>
              <w:rPr>
                <w:color w:val="20362A"/>
                <w:sz w:val="17"/>
              </w:rPr>
              <w:t>Odnosi s kupcima</w:t>
            </w:r>
          </w:p>
        </w:tc>
        <w:tc>
          <w:tcPr>
            <w:tcW w:w="3628" w:type="dxa"/>
            <w:tcMar>
              <w:top w:w="80" w:type="dxa"/>
              <w:left w:w="100" w:type="dxa"/>
              <w:bottom w:w="80" w:type="dxa"/>
              <w:right w:w="100" w:type="dxa"/>
            </w:tcMar>
          </w:tcPr>
          <w:p w14:paraId="00C3859E" w14:textId="77777777" w:rsidR="00AA3912" w:rsidRDefault="00000000">
            <w:pPr>
              <w:spacing w:after="20"/>
            </w:pPr>
            <w:r>
              <w:rPr>
                <w:color w:val="20362A"/>
                <w:sz w:val="17"/>
              </w:rPr>
              <w:t>Narudžbe, reklamacije, ponovna kupovina</w:t>
            </w:r>
          </w:p>
        </w:tc>
        <w:tc>
          <w:tcPr>
            <w:tcW w:w="3572" w:type="dxa"/>
            <w:tcMar>
              <w:top w:w="80" w:type="dxa"/>
              <w:left w:w="100" w:type="dxa"/>
              <w:bottom w:w="80" w:type="dxa"/>
              <w:right w:w="100" w:type="dxa"/>
            </w:tcMar>
          </w:tcPr>
          <w:p w14:paraId="67E9ACED" w14:textId="77777777" w:rsidR="00AA3912" w:rsidRDefault="00000000">
            <w:pPr>
              <w:spacing w:after="20"/>
            </w:pPr>
            <w:r>
              <w:rPr>
                <w:color w:val="20362A"/>
                <w:sz w:val="17"/>
              </w:rPr>
              <w:t>Podsjetnik za sedmičnu korpu</w:t>
            </w:r>
          </w:p>
        </w:tc>
      </w:tr>
    </w:tbl>
    <w:p w14:paraId="1C9C546E" w14:textId="77777777" w:rsidR="00AA3912" w:rsidRDefault="00AA3912"/>
    <w:tbl>
      <w:tblPr>
        <w:tblW w:w="0" w:type="auto"/>
        <w:jc w:val="center"/>
        <w:tblLook w:val="04A0" w:firstRow="1" w:lastRow="0" w:firstColumn="1" w:lastColumn="0" w:noHBand="0" w:noVBand="1"/>
      </w:tblPr>
      <w:tblGrid>
        <w:gridCol w:w="10200"/>
      </w:tblGrid>
      <w:tr w:rsidR="00AA3912" w14:paraId="5B4D697D" w14:textId="77777777">
        <w:trPr>
          <w:jc w:val="center"/>
        </w:trPr>
        <w:tc>
          <w:tcPr>
            <w:tcW w:w="10200" w:type="dxa"/>
            <w:shd w:val="clear" w:color="auto" w:fill="EAF2E9"/>
            <w:tcMar>
              <w:top w:w="120" w:type="dxa"/>
              <w:left w:w="150" w:type="dxa"/>
              <w:bottom w:w="120" w:type="dxa"/>
              <w:right w:w="150" w:type="dxa"/>
            </w:tcMar>
          </w:tcPr>
          <w:p w14:paraId="345FD3CF" w14:textId="77777777" w:rsidR="00AA3912" w:rsidRDefault="00000000">
            <w:r>
              <w:rPr>
                <w:b/>
                <w:color w:val="315B3A"/>
              </w:rPr>
              <w:t>Plan prodaje prije plana promocije</w:t>
            </w:r>
            <w:r>
              <w:rPr>
                <w:b/>
                <w:color w:val="315B3A"/>
              </w:rPr>
              <w:br/>
            </w:r>
            <w:r>
              <w:rPr>
                <w:color w:val="20362A"/>
                <w:sz w:val="19"/>
              </w:rPr>
              <w:t>Najprije odlučite gdje kupac može kupiti, kada je roba dostupna, kako plaća i ko organizuje isporuku. Tek tada planirajte objave, oglase i promocije.</w:t>
            </w:r>
          </w:p>
        </w:tc>
      </w:tr>
    </w:tbl>
    <w:p w14:paraId="43D4D094" w14:textId="77777777" w:rsidR="00AA3912" w:rsidRDefault="00AA3912"/>
    <w:p w14:paraId="56529462" w14:textId="77777777" w:rsidR="00AA3912" w:rsidRDefault="00000000">
      <w:pPr>
        <w:pStyle w:val="Heading1"/>
      </w:pPr>
      <w:r>
        <w:t>8. Operativni plan proizvodnje</w:t>
      </w:r>
    </w:p>
    <w:p w14:paraId="39134C8B" w14:textId="77777777" w:rsidR="00AA3912" w:rsidRDefault="00000000">
      <w:r>
        <w:t>Operativni plan prevodi ideju u raspored aktivnosti, kapacitete i odgovornosti. U poljoprivredi je posebno važno povezati sezonalnost, biološke cikluse, rokove nabavke i prodajne ugovore.</w:t>
      </w:r>
    </w:p>
    <w:tbl>
      <w:tblPr>
        <w:tblStyle w:val="TableGrid"/>
        <w:tblW w:w="0" w:type="auto"/>
        <w:jc w:val="center"/>
        <w:tblLayout w:type="fixed"/>
        <w:tblLook w:val="04A0" w:firstRow="1" w:lastRow="0" w:firstColumn="1" w:lastColumn="0" w:noHBand="0" w:noVBand="1"/>
      </w:tblPr>
      <w:tblGrid>
        <w:gridCol w:w="1417"/>
        <w:gridCol w:w="1701"/>
        <w:gridCol w:w="1871"/>
        <w:gridCol w:w="1587"/>
        <w:gridCol w:w="1191"/>
        <w:gridCol w:w="1474"/>
      </w:tblGrid>
      <w:tr w:rsidR="00AA3912" w14:paraId="4BE887C9" w14:textId="77777777">
        <w:trPr>
          <w:cantSplit/>
          <w:tblHeader/>
          <w:jc w:val="center"/>
        </w:trPr>
        <w:tc>
          <w:tcPr>
            <w:tcW w:w="1417" w:type="dxa"/>
            <w:shd w:val="clear" w:color="auto" w:fill="315B3A"/>
            <w:tcMar>
              <w:top w:w="80" w:type="dxa"/>
              <w:left w:w="100" w:type="dxa"/>
              <w:bottom w:w="80" w:type="dxa"/>
              <w:right w:w="100" w:type="dxa"/>
            </w:tcMar>
            <w:vAlign w:val="center"/>
          </w:tcPr>
          <w:p w14:paraId="346C3B47" w14:textId="77777777" w:rsidR="00AA3912" w:rsidRDefault="00000000">
            <w:pPr>
              <w:jc w:val="center"/>
            </w:pPr>
            <w:r>
              <w:rPr>
                <w:b/>
                <w:color w:val="FFFFFF"/>
                <w:sz w:val="15"/>
              </w:rPr>
              <w:t>Proces</w:t>
            </w:r>
          </w:p>
        </w:tc>
        <w:tc>
          <w:tcPr>
            <w:tcW w:w="1701" w:type="dxa"/>
            <w:shd w:val="clear" w:color="auto" w:fill="315B3A"/>
            <w:tcMar>
              <w:top w:w="80" w:type="dxa"/>
              <w:left w:w="100" w:type="dxa"/>
              <w:bottom w:w="80" w:type="dxa"/>
              <w:right w:w="100" w:type="dxa"/>
            </w:tcMar>
            <w:vAlign w:val="center"/>
          </w:tcPr>
          <w:p w14:paraId="372AD0E9" w14:textId="77777777" w:rsidR="00AA3912" w:rsidRDefault="00000000">
            <w:pPr>
              <w:jc w:val="center"/>
            </w:pPr>
            <w:r>
              <w:rPr>
                <w:b/>
                <w:color w:val="FFFFFF"/>
                <w:sz w:val="15"/>
              </w:rPr>
              <w:t>Ulaz</w:t>
            </w:r>
          </w:p>
        </w:tc>
        <w:tc>
          <w:tcPr>
            <w:tcW w:w="1871" w:type="dxa"/>
            <w:shd w:val="clear" w:color="auto" w:fill="315B3A"/>
            <w:tcMar>
              <w:top w:w="80" w:type="dxa"/>
              <w:left w:w="100" w:type="dxa"/>
              <w:bottom w:w="80" w:type="dxa"/>
              <w:right w:w="100" w:type="dxa"/>
            </w:tcMar>
            <w:vAlign w:val="center"/>
          </w:tcPr>
          <w:p w14:paraId="009D4461" w14:textId="77777777" w:rsidR="00AA3912" w:rsidRDefault="00000000">
            <w:pPr>
              <w:jc w:val="center"/>
            </w:pPr>
            <w:r>
              <w:rPr>
                <w:b/>
                <w:color w:val="FFFFFF"/>
                <w:sz w:val="15"/>
              </w:rPr>
              <w:t>Aktivnost</w:t>
            </w:r>
          </w:p>
        </w:tc>
        <w:tc>
          <w:tcPr>
            <w:tcW w:w="1587" w:type="dxa"/>
            <w:shd w:val="clear" w:color="auto" w:fill="315B3A"/>
            <w:tcMar>
              <w:top w:w="80" w:type="dxa"/>
              <w:left w:w="100" w:type="dxa"/>
              <w:bottom w:w="80" w:type="dxa"/>
              <w:right w:w="100" w:type="dxa"/>
            </w:tcMar>
            <w:vAlign w:val="center"/>
          </w:tcPr>
          <w:p w14:paraId="2C54E686" w14:textId="77777777" w:rsidR="00AA3912" w:rsidRDefault="00000000">
            <w:pPr>
              <w:jc w:val="center"/>
            </w:pPr>
            <w:r>
              <w:rPr>
                <w:b/>
                <w:color w:val="FFFFFF"/>
                <w:sz w:val="15"/>
              </w:rPr>
              <w:t>Izlaz</w:t>
            </w:r>
          </w:p>
        </w:tc>
        <w:tc>
          <w:tcPr>
            <w:tcW w:w="1191" w:type="dxa"/>
            <w:shd w:val="clear" w:color="auto" w:fill="315B3A"/>
            <w:tcMar>
              <w:top w:w="80" w:type="dxa"/>
              <w:left w:w="100" w:type="dxa"/>
              <w:bottom w:w="80" w:type="dxa"/>
              <w:right w:w="100" w:type="dxa"/>
            </w:tcMar>
            <w:vAlign w:val="center"/>
          </w:tcPr>
          <w:p w14:paraId="501C7FBE" w14:textId="77777777" w:rsidR="00AA3912" w:rsidRDefault="00000000">
            <w:pPr>
              <w:jc w:val="center"/>
            </w:pPr>
            <w:r>
              <w:rPr>
                <w:b/>
                <w:color w:val="FFFFFF"/>
                <w:sz w:val="15"/>
              </w:rPr>
              <w:t>Odgovoran</w:t>
            </w:r>
          </w:p>
        </w:tc>
        <w:tc>
          <w:tcPr>
            <w:tcW w:w="1474" w:type="dxa"/>
            <w:shd w:val="clear" w:color="auto" w:fill="315B3A"/>
            <w:tcMar>
              <w:top w:w="80" w:type="dxa"/>
              <w:left w:w="100" w:type="dxa"/>
              <w:bottom w:w="80" w:type="dxa"/>
              <w:right w:w="100" w:type="dxa"/>
            </w:tcMar>
            <w:vAlign w:val="center"/>
          </w:tcPr>
          <w:p w14:paraId="705D71ED" w14:textId="77777777" w:rsidR="00AA3912" w:rsidRDefault="00000000">
            <w:pPr>
              <w:jc w:val="center"/>
            </w:pPr>
            <w:r>
              <w:rPr>
                <w:b/>
                <w:color w:val="FFFFFF"/>
                <w:sz w:val="15"/>
              </w:rPr>
              <w:t>Kontrola</w:t>
            </w:r>
          </w:p>
        </w:tc>
      </w:tr>
      <w:tr w:rsidR="00AA3912" w14:paraId="1794127E" w14:textId="77777777">
        <w:trPr>
          <w:cantSplit/>
          <w:jc w:val="center"/>
        </w:trPr>
        <w:tc>
          <w:tcPr>
            <w:tcW w:w="1417" w:type="dxa"/>
            <w:tcMar>
              <w:top w:w="80" w:type="dxa"/>
              <w:left w:w="100" w:type="dxa"/>
              <w:bottom w:w="80" w:type="dxa"/>
              <w:right w:w="100" w:type="dxa"/>
            </w:tcMar>
          </w:tcPr>
          <w:p w14:paraId="32ADF912" w14:textId="77777777" w:rsidR="00AA3912" w:rsidRDefault="00000000">
            <w:pPr>
              <w:spacing w:after="20"/>
            </w:pPr>
            <w:r>
              <w:rPr>
                <w:color w:val="20362A"/>
                <w:sz w:val="15"/>
              </w:rPr>
              <w:t>Nabavka</w:t>
            </w:r>
          </w:p>
        </w:tc>
        <w:tc>
          <w:tcPr>
            <w:tcW w:w="1701" w:type="dxa"/>
            <w:tcMar>
              <w:top w:w="80" w:type="dxa"/>
              <w:left w:w="100" w:type="dxa"/>
              <w:bottom w:w="80" w:type="dxa"/>
              <w:right w:w="100" w:type="dxa"/>
            </w:tcMar>
          </w:tcPr>
          <w:p w14:paraId="5738F337" w14:textId="77777777" w:rsidR="00AA3912" w:rsidRDefault="00000000">
            <w:pPr>
              <w:spacing w:after="20"/>
            </w:pPr>
            <w:r>
              <w:rPr>
                <w:color w:val="20362A"/>
                <w:sz w:val="15"/>
              </w:rPr>
              <w:t>Sadni materijal, ambalaža</w:t>
            </w:r>
          </w:p>
        </w:tc>
        <w:tc>
          <w:tcPr>
            <w:tcW w:w="1871" w:type="dxa"/>
            <w:tcMar>
              <w:top w:w="80" w:type="dxa"/>
              <w:left w:w="100" w:type="dxa"/>
              <w:bottom w:w="80" w:type="dxa"/>
              <w:right w:w="100" w:type="dxa"/>
            </w:tcMar>
          </w:tcPr>
          <w:p w14:paraId="3ED7705A" w14:textId="77777777" w:rsidR="00AA3912" w:rsidRDefault="00000000">
            <w:pPr>
              <w:spacing w:after="20"/>
            </w:pPr>
            <w:r>
              <w:rPr>
                <w:color w:val="20362A"/>
                <w:sz w:val="15"/>
              </w:rPr>
              <w:t>Izbor i narudžba</w:t>
            </w:r>
          </w:p>
        </w:tc>
        <w:tc>
          <w:tcPr>
            <w:tcW w:w="1587" w:type="dxa"/>
            <w:tcMar>
              <w:top w:w="80" w:type="dxa"/>
              <w:left w:w="100" w:type="dxa"/>
              <w:bottom w:w="80" w:type="dxa"/>
              <w:right w:w="100" w:type="dxa"/>
            </w:tcMar>
          </w:tcPr>
          <w:p w14:paraId="69FE11B2" w14:textId="77777777" w:rsidR="00AA3912" w:rsidRDefault="00000000">
            <w:pPr>
              <w:spacing w:after="20"/>
            </w:pPr>
            <w:r>
              <w:rPr>
                <w:color w:val="20362A"/>
                <w:sz w:val="15"/>
              </w:rPr>
              <w:t>Materijal na vrijeme</w:t>
            </w:r>
          </w:p>
        </w:tc>
        <w:tc>
          <w:tcPr>
            <w:tcW w:w="1191" w:type="dxa"/>
            <w:tcMar>
              <w:top w:w="80" w:type="dxa"/>
              <w:left w:w="100" w:type="dxa"/>
              <w:bottom w:w="80" w:type="dxa"/>
              <w:right w:w="100" w:type="dxa"/>
            </w:tcMar>
          </w:tcPr>
          <w:p w14:paraId="52F9D42C" w14:textId="77777777" w:rsidR="00AA3912" w:rsidRDefault="00AA3912">
            <w:pPr>
              <w:spacing w:after="20"/>
            </w:pPr>
          </w:p>
        </w:tc>
        <w:tc>
          <w:tcPr>
            <w:tcW w:w="1474" w:type="dxa"/>
            <w:tcMar>
              <w:top w:w="80" w:type="dxa"/>
              <w:left w:w="100" w:type="dxa"/>
              <w:bottom w:w="80" w:type="dxa"/>
              <w:right w:w="100" w:type="dxa"/>
            </w:tcMar>
          </w:tcPr>
          <w:p w14:paraId="554D7526" w14:textId="77777777" w:rsidR="00AA3912" w:rsidRDefault="00000000">
            <w:pPr>
              <w:spacing w:after="20"/>
            </w:pPr>
            <w:r>
              <w:rPr>
                <w:color w:val="20362A"/>
                <w:sz w:val="15"/>
              </w:rPr>
              <w:t>Kvalitet i rok</w:t>
            </w:r>
          </w:p>
        </w:tc>
      </w:tr>
      <w:tr w:rsidR="00AA3912" w14:paraId="1742D205" w14:textId="77777777">
        <w:trPr>
          <w:cantSplit/>
          <w:jc w:val="center"/>
        </w:trPr>
        <w:tc>
          <w:tcPr>
            <w:tcW w:w="1417" w:type="dxa"/>
            <w:shd w:val="clear" w:color="auto" w:fill="F3F5F3"/>
            <w:tcMar>
              <w:top w:w="80" w:type="dxa"/>
              <w:left w:w="100" w:type="dxa"/>
              <w:bottom w:w="80" w:type="dxa"/>
              <w:right w:w="100" w:type="dxa"/>
            </w:tcMar>
          </w:tcPr>
          <w:p w14:paraId="26961D87" w14:textId="77777777" w:rsidR="00AA3912" w:rsidRDefault="00000000">
            <w:pPr>
              <w:spacing w:after="20"/>
            </w:pPr>
            <w:r>
              <w:rPr>
                <w:color w:val="20362A"/>
                <w:sz w:val="15"/>
              </w:rPr>
              <w:t>Proizvodnja</w:t>
            </w:r>
          </w:p>
        </w:tc>
        <w:tc>
          <w:tcPr>
            <w:tcW w:w="1701" w:type="dxa"/>
            <w:shd w:val="clear" w:color="auto" w:fill="F3F5F3"/>
            <w:tcMar>
              <w:top w:w="80" w:type="dxa"/>
              <w:left w:w="100" w:type="dxa"/>
              <w:bottom w:w="80" w:type="dxa"/>
              <w:right w:w="100" w:type="dxa"/>
            </w:tcMar>
          </w:tcPr>
          <w:p w14:paraId="67F78EE5" w14:textId="77777777" w:rsidR="00AA3912" w:rsidRDefault="00000000">
            <w:pPr>
              <w:spacing w:after="20"/>
            </w:pPr>
            <w:r>
              <w:rPr>
                <w:color w:val="20362A"/>
                <w:sz w:val="15"/>
              </w:rPr>
              <w:t>Zemljište, rad, voda</w:t>
            </w:r>
          </w:p>
        </w:tc>
        <w:tc>
          <w:tcPr>
            <w:tcW w:w="1871" w:type="dxa"/>
            <w:shd w:val="clear" w:color="auto" w:fill="F3F5F3"/>
            <w:tcMar>
              <w:top w:w="80" w:type="dxa"/>
              <w:left w:w="100" w:type="dxa"/>
              <w:bottom w:w="80" w:type="dxa"/>
              <w:right w:w="100" w:type="dxa"/>
            </w:tcMar>
          </w:tcPr>
          <w:p w14:paraId="1F31D2A4" w14:textId="77777777" w:rsidR="00AA3912" w:rsidRDefault="00000000">
            <w:pPr>
              <w:spacing w:after="20"/>
            </w:pPr>
            <w:r>
              <w:rPr>
                <w:color w:val="20362A"/>
                <w:sz w:val="15"/>
              </w:rPr>
              <w:t>Sjetva, njega, zaštita</w:t>
            </w:r>
          </w:p>
        </w:tc>
        <w:tc>
          <w:tcPr>
            <w:tcW w:w="1587" w:type="dxa"/>
            <w:shd w:val="clear" w:color="auto" w:fill="F3F5F3"/>
            <w:tcMar>
              <w:top w:w="80" w:type="dxa"/>
              <w:left w:w="100" w:type="dxa"/>
              <w:bottom w:w="80" w:type="dxa"/>
              <w:right w:w="100" w:type="dxa"/>
            </w:tcMar>
          </w:tcPr>
          <w:p w14:paraId="556AA32F" w14:textId="77777777" w:rsidR="00AA3912" w:rsidRDefault="00000000">
            <w:pPr>
              <w:spacing w:after="20"/>
            </w:pPr>
            <w:r>
              <w:rPr>
                <w:color w:val="20362A"/>
                <w:sz w:val="15"/>
              </w:rPr>
              <w:t>Urod</w:t>
            </w:r>
          </w:p>
        </w:tc>
        <w:tc>
          <w:tcPr>
            <w:tcW w:w="1191" w:type="dxa"/>
            <w:shd w:val="clear" w:color="auto" w:fill="F3F5F3"/>
            <w:tcMar>
              <w:top w:w="80" w:type="dxa"/>
              <w:left w:w="100" w:type="dxa"/>
              <w:bottom w:w="80" w:type="dxa"/>
              <w:right w:w="100" w:type="dxa"/>
            </w:tcMar>
          </w:tcPr>
          <w:p w14:paraId="77033875" w14:textId="77777777" w:rsidR="00AA3912" w:rsidRDefault="00AA3912">
            <w:pPr>
              <w:spacing w:after="20"/>
            </w:pPr>
          </w:p>
        </w:tc>
        <w:tc>
          <w:tcPr>
            <w:tcW w:w="1474" w:type="dxa"/>
            <w:shd w:val="clear" w:color="auto" w:fill="F3F5F3"/>
            <w:tcMar>
              <w:top w:w="80" w:type="dxa"/>
              <w:left w:w="100" w:type="dxa"/>
              <w:bottom w:w="80" w:type="dxa"/>
              <w:right w:w="100" w:type="dxa"/>
            </w:tcMar>
          </w:tcPr>
          <w:p w14:paraId="5199E068" w14:textId="77777777" w:rsidR="00AA3912" w:rsidRDefault="00000000">
            <w:pPr>
              <w:spacing w:after="20"/>
            </w:pPr>
            <w:r>
              <w:rPr>
                <w:color w:val="20362A"/>
                <w:sz w:val="15"/>
              </w:rPr>
              <w:t>Evidencija i prinos</w:t>
            </w:r>
          </w:p>
        </w:tc>
      </w:tr>
      <w:tr w:rsidR="00AA3912" w14:paraId="0F969B4E" w14:textId="77777777">
        <w:trPr>
          <w:cantSplit/>
          <w:jc w:val="center"/>
        </w:trPr>
        <w:tc>
          <w:tcPr>
            <w:tcW w:w="1417" w:type="dxa"/>
            <w:tcMar>
              <w:top w:w="80" w:type="dxa"/>
              <w:left w:w="100" w:type="dxa"/>
              <w:bottom w:w="80" w:type="dxa"/>
              <w:right w:w="100" w:type="dxa"/>
            </w:tcMar>
          </w:tcPr>
          <w:p w14:paraId="797FD44B" w14:textId="77777777" w:rsidR="00AA3912" w:rsidRDefault="00000000">
            <w:pPr>
              <w:spacing w:after="20"/>
            </w:pPr>
            <w:r>
              <w:rPr>
                <w:color w:val="20362A"/>
                <w:sz w:val="15"/>
              </w:rPr>
              <w:t>Berba / prerada</w:t>
            </w:r>
          </w:p>
        </w:tc>
        <w:tc>
          <w:tcPr>
            <w:tcW w:w="1701" w:type="dxa"/>
            <w:tcMar>
              <w:top w:w="80" w:type="dxa"/>
              <w:left w:w="100" w:type="dxa"/>
              <w:bottom w:w="80" w:type="dxa"/>
              <w:right w:w="100" w:type="dxa"/>
            </w:tcMar>
          </w:tcPr>
          <w:p w14:paraId="38003037" w14:textId="77777777" w:rsidR="00AA3912" w:rsidRDefault="00000000">
            <w:pPr>
              <w:spacing w:after="20"/>
            </w:pPr>
            <w:r>
              <w:rPr>
                <w:color w:val="20362A"/>
                <w:sz w:val="15"/>
              </w:rPr>
              <w:t>Sirovina, oprema</w:t>
            </w:r>
          </w:p>
        </w:tc>
        <w:tc>
          <w:tcPr>
            <w:tcW w:w="1871" w:type="dxa"/>
            <w:tcMar>
              <w:top w:w="80" w:type="dxa"/>
              <w:left w:w="100" w:type="dxa"/>
              <w:bottom w:w="80" w:type="dxa"/>
              <w:right w:w="100" w:type="dxa"/>
            </w:tcMar>
          </w:tcPr>
          <w:p w14:paraId="7A468844" w14:textId="77777777" w:rsidR="00AA3912" w:rsidRDefault="00000000">
            <w:pPr>
              <w:spacing w:after="20"/>
            </w:pPr>
            <w:r>
              <w:rPr>
                <w:color w:val="20362A"/>
                <w:sz w:val="15"/>
              </w:rPr>
              <w:t>Berba, sortiranje, obrada</w:t>
            </w:r>
          </w:p>
        </w:tc>
        <w:tc>
          <w:tcPr>
            <w:tcW w:w="1587" w:type="dxa"/>
            <w:tcMar>
              <w:top w:w="80" w:type="dxa"/>
              <w:left w:w="100" w:type="dxa"/>
              <w:bottom w:w="80" w:type="dxa"/>
              <w:right w:w="100" w:type="dxa"/>
            </w:tcMar>
          </w:tcPr>
          <w:p w14:paraId="7EE6942E" w14:textId="77777777" w:rsidR="00AA3912" w:rsidRDefault="00000000">
            <w:pPr>
              <w:spacing w:after="20"/>
            </w:pPr>
            <w:r>
              <w:rPr>
                <w:color w:val="20362A"/>
                <w:sz w:val="15"/>
              </w:rPr>
              <w:t>Gotov proizvod</w:t>
            </w:r>
          </w:p>
        </w:tc>
        <w:tc>
          <w:tcPr>
            <w:tcW w:w="1191" w:type="dxa"/>
            <w:tcMar>
              <w:top w:w="80" w:type="dxa"/>
              <w:left w:w="100" w:type="dxa"/>
              <w:bottom w:w="80" w:type="dxa"/>
              <w:right w:w="100" w:type="dxa"/>
            </w:tcMar>
          </w:tcPr>
          <w:p w14:paraId="6ECFB619" w14:textId="77777777" w:rsidR="00AA3912" w:rsidRDefault="00AA3912">
            <w:pPr>
              <w:spacing w:after="20"/>
            </w:pPr>
          </w:p>
        </w:tc>
        <w:tc>
          <w:tcPr>
            <w:tcW w:w="1474" w:type="dxa"/>
            <w:tcMar>
              <w:top w:w="80" w:type="dxa"/>
              <w:left w:w="100" w:type="dxa"/>
              <w:bottom w:w="80" w:type="dxa"/>
              <w:right w:w="100" w:type="dxa"/>
            </w:tcMar>
          </w:tcPr>
          <w:p w14:paraId="3189D3FF" w14:textId="77777777" w:rsidR="00AA3912" w:rsidRDefault="00000000">
            <w:pPr>
              <w:spacing w:after="20"/>
            </w:pPr>
            <w:r>
              <w:rPr>
                <w:color w:val="20362A"/>
                <w:sz w:val="15"/>
              </w:rPr>
              <w:t>Higijena i gubici</w:t>
            </w:r>
          </w:p>
        </w:tc>
      </w:tr>
      <w:tr w:rsidR="00AA3912" w14:paraId="1A2C4F38" w14:textId="77777777">
        <w:trPr>
          <w:cantSplit/>
          <w:jc w:val="center"/>
        </w:trPr>
        <w:tc>
          <w:tcPr>
            <w:tcW w:w="1417" w:type="dxa"/>
            <w:shd w:val="clear" w:color="auto" w:fill="F3F5F3"/>
            <w:tcMar>
              <w:top w:w="80" w:type="dxa"/>
              <w:left w:w="100" w:type="dxa"/>
              <w:bottom w:w="80" w:type="dxa"/>
              <w:right w:w="100" w:type="dxa"/>
            </w:tcMar>
          </w:tcPr>
          <w:p w14:paraId="1FD0C59F" w14:textId="77777777" w:rsidR="00AA3912" w:rsidRDefault="00000000">
            <w:pPr>
              <w:spacing w:after="20"/>
            </w:pPr>
            <w:r>
              <w:rPr>
                <w:color w:val="20362A"/>
                <w:sz w:val="15"/>
              </w:rPr>
              <w:t>Pakovanje</w:t>
            </w:r>
          </w:p>
        </w:tc>
        <w:tc>
          <w:tcPr>
            <w:tcW w:w="1701" w:type="dxa"/>
            <w:shd w:val="clear" w:color="auto" w:fill="F3F5F3"/>
            <w:tcMar>
              <w:top w:w="80" w:type="dxa"/>
              <w:left w:w="100" w:type="dxa"/>
              <w:bottom w:w="80" w:type="dxa"/>
              <w:right w:w="100" w:type="dxa"/>
            </w:tcMar>
          </w:tcPr>
          <w:p w14:paraId="273A26C6" w14:textId="77777777" w:rsidR="00AA3912" w:rsidRDefault="00000000">
            <w:pPr>
              <w:spacing w:after="20"/>
            </w:pPr>
            <w:r>
              <w:rPr>
                <w:color w:val="20362A"/>
                <w:sz w:val="15"/>
              </w:rPr>
              <w:t>Ambalaža, etiketa</w:t>
            </w:r>
          </w:p>
        </w:tc>
        <w:tc>
          <w:tcPr>
            <w:tcW w:w="1871" w:type="dxa"/>
            <w:shd w:val="clear" w:color="auto" w:fill="F3F5F3"/>
            <w:tcMar>
              <w:top w:w="80" w:type="dxa"/>
              <w:left w:w="100" w:type="dxa"/>
              <w:bottom w:w="80" w:type="dxa"/>
              <w:right w:w="100" w:type="dxa"/>
            </w:tcMar>
          </w:tcPr>
          <w:p w14:paraId="7CEE54BD" w14:textId="77777777" w:rsidR="00AA3912" w:rsidRDefault="00000000">
            <w:pPr>
              <w:spacing w:after="20"/>
            </w:pPr>
            <w:r>
              <w:rPr>
                <w:color w:val="20362A"/>
                <w:sz w:val="15"/>
              </w:rPr>
              <w:t>Punjenje i označavanje</w:t>
            </w:r>
          </w:p>
        </w:tc>
        <w:tc>
          <w:tcPr>
            <w:tcW w:w="1587" w:type="dxa"/>
            <w:shd w:val="clear" w:color="auto" w:fill="F3F5F3"/>
            <w:tcMar>
              <w:top w:w="80" w:type="dxa"/>
              <w:left w:w="100" w:type="dxa"/>
              <w:bottom w:w="80" w:type="dxa"/>
              <w:right w:w="100" w:type="dxa"/>
            </w:tcMar>
          </w:tcPr>
          <w:p w14:paraId="5E35DC8E" w14:textId="77777777" w:rsidR="00AA3912" w:rsidRDefault="00000000">
            <w:pPr>
              <w:spacing w:after="20"/>
            </w:pPr>
            <w:r>
              <w:rPr>
                <w:color w:val="20362A"/>
                <w:sz w:val="15"/>
              </w:rPr>
              <w:t>Prodajna jedinica</w:t>
            </w:r>
          </w:p>
        </w:tc>
        <w:tc>
          <w:tcPr>
            <w:tcW w:w="1191" w:type="dxa"/>
            <w:shd w:val="clear" w:color="auto" w:fill="F3F5F3"/>
            <w:tcMar>
              <w:top w:w="80" w:type="dxa"/>
              <w:left w:w="100" w:type="dxa"/>
              <w:bottom w:w="80" w:type="dxa"/>
              <w:right w:w="100" w:type="dxa"/>
            </w:tcMar>
          </w:tcPr>
          <w:p w14:paraId="535B2434" w14:textId="77777777" w:rsidR="00AA3912" w:rsidRDefault="00AA3912">
            <w:pPr>
              <w:spacing w:after="20"/>
            </w:pPr>
          </w:p>
        </w:tc>
        <w:tc>
          <w:tcPr>
            <w:tcW w:w="1474" w:type="dxa"/>
            <w:shd w:val="clear" w:color="auto" w:fill="F3F5F3"/>
            <w:tcMar>
              <w:top w:w="80" w:type="dxa"/>
              <w:left w:w="100" w:type="dxa"/>
              <w:bottom w:w="80" w:type="dxa"/>
              <w:right w:w="100" w:type="dxa"/>
            </w:tcMar>
          </w:tcPr>
          <w:p w14:paraId="6A88B8F4" w14:textId="77777777" w:rsidR="00AA3912" w:rsidRDefault="00000000">
            <w:pPr>
              <w:spacing w:after="20"/>
            </w:pPr>
            <w:r>
              <w:rPr>
                <w:color w:val="20362A"/>
                <w:sz w:val="15"/>
              </w:rPr>
              <w:t>Težina i izgled</w:t>
            </w:r>
          </w:p>
        </w:tc>
      </w:tr>
      <w:tr w:rsidR="00AA3912" w14:paraId="70FE6B6C" w14:textId="77777777">
        <w:trPr>
          <w:cantSplit/>
          <w:jc w:val="center"/>
        </w:trPr>
        <w:tc>
          <w:tcPr>
            <w:tcW w:w="1417" w:type="dxa"/>
            <w:tcMar>
              <w:top w:w="80" w:type="dxa"/>
              <w:left w:w="100" w:type="dxa"/>
              <w:bottom w:w="80" w:type="dxa"/>
              <w:right w:w="100" w:type="dxa"/>
            </w:tcMar>
          </w:tcPr>
          <w:p w14:paraId="30E7E45F" w14:textId="77777777" w:rsidR="00AA3912" w:rsidRDefault="00000000">
            <w:pPr>
              <w:spacing w:after="20"/>
            </w:pPr>
            <w:r>
              <w:rPr>
                <w:color w:val="20362A"/>
                <w:sz w:val="15"/>
              </w:rPr>
              <w:t>Prodaja</w:t>
            </w:r>
          </w:p>
        </w:tc>
        <w:tc>
          <w:tcPr>
            <w:tcW w:w="1701" w:type="dxa"/>
            <w:tcMar>
              <w:top w:w="80" w:type="dxa"/>
              <w:left w:w="100" w:type="dxa"/>
              <w:bottom w:w="80" w:type="dxa"/>
              <w:right w:w="100" w:type="dxa"/>
            </w:tcMar>
          </w:tcPr>
          <w:p w14:paraId="4B30DFDC" w14:textId="77777777" w:rsidR="00AA3912" w:rsidRDefault="00000000">
            <w:pPr>
              <w:spacing w:after="20"/>
            </w:pPr>
            <w:r>
              <w:rPr>
                <w:color w:val="20362A"/>
                <w:sz w:val="15"/>
              </w:rPr>
              <w:t>Narudžba, zaliha</w:t>
            </w:r>
          </w:p>
        </w:tc>
        <w:tc>
          <w:tcPr>
            <w:tcW w:w="1871" w:type="dxa"/>
            <w:tcMar>
              <w:top w:w="80" w:type="dxa"/>
              <w:left w:w="100" w:type="dxa"/>
              <w:bottom w:w="80" w:type="dxa"/>
              <w:right w:w="100" w:type="dxa"/>
            </w:tcMar>
          </w:tcPr>
          <w:p w14:paraId="2D08E279" w14:textId="77777777" w:rsidR="00AA3912" w:rsidRDefault="00000000">
            <w:pPr>
              <w:spacing w:after="20"/>
            </w:pPr>
            <w:r>
              <w:rPr>
                <w:color w:val="20362A"/>
                <w:sz w:val="15"/>
              </w:rPr>
              <w:t>Isporuka i naplata</w:t>
            </w:r>
          </w:p>
        </w:tc>
        <w:tc>
          <w:tcPr>
            <w:tcW w:w="1587" w:type="dxa"/>
            <w:tcMar>
              <w:top w:w="80" w:type="dxa"/>
              <w:left w:w="100" w:type="dxa"/>
              <w:bottom w:w="80" w:type="dxa"/>
              <w:right w:w="100" w:type="dxa"/>
            </w:tcMar>
          </w:tcPr>
          <w:p w14:paraId="48E516D8" w14:textId="77777777" w:rsidR="00AA3912" w:rsidRDefault="00000000">
            <w:pPr>
              <w:spacing w:after="20"/>
            </w:pPr>
            <w:r>
              <w:rPr>
                <w:color w:val="20362A"/>
                <w:sz w:val="15"/>
              </w:rPr>
              <w:t>Prihod</w:t>
            </w:r>
          </w:p>
        </w:tc>
        <w:tc>
          <w:tcPr>
            <w:tcW w:w="1191" w:type="dxa"/>
            <w:tcMar>
              <w:top w:w="80" w:type="dxa"/>
              <w:left w:w="100" w:type="dxa"/>
              <w:bottom w:w="80" w:type="dxa"/>
              <w:right w:w="100" w:type="dxa"/>
            </w:tcMar>
          </w:tcPr>
          <w:p w14:paraId="17AA42F9" w14:textId="77777777" w:rsidR="00AA3912" w:rsidRDefault="00AA3912">
            <w:pPr>
              <w:spacing w:after="20"/>
            </w:pPr>
          </w:p>
        </w:tc>
        <w:tc>
          <w:tcPr>
            <w:tcW w:w="1474" w:type="dxa"/>
            <w:tcMar>
              <w:top w:w="80" w:type="dxa"/>
              <w:left w:w="100" w:type="dxa"/>
              <w:bottom w:w="80" w:type="dxa"/>
              <w:right w:w="100" w:type="dxa"/>
            </w:tcMar>
          </w:tcPr>
          <w:p w14:paraId="79D81083" w14:textId="77777777" w:rsidR="00AA3912" w:rsidRDefault="00000000">
            <w:pPr>
              <w:spacing w:after="20"/>
            </w:pPr>
            <w:r>
              <w:rPr>
                <w:color w:val="20362A"/>
                <w:sz w:val="15"/>
              </w:rPr>
              <w:t>Rok i zadovoljstvo</w:t>
            </w:r>
          </w:p>
        </w:tc>
      </w:tr>
    </w:tbl>
    <w:p w14:paraId="6B6BF569" w14:textId="77777777" w:rsidR="00AA3912" w:rsidRDefault="00AA3912"/>
    <w:p w14:paraId="27B29BA2" w14:textId="77777777" w:rsidR="00AA3912" w:rsidRDefault="00000000">
      <w:pPr>
        <w:pStyle w:val="Heading1"/>
      </w:pPr>
      <w:r>
        <w:t>9. Lokacija, oprema i dobavljači</w:t>
      </w:r>
    </w:p>
    <w:p w14:paraId="0A094B47" w14:textId="77777777" w:rsidR="00AA3912" w:rsidRDefault="00000000">
      <w:pPr>
        <w:pStyle w:val="ListBullet"/>
      </w:pPr>
      <w:r>
        <w:t>provjerite pristup vodi, energiji, putu, internetu i tržištu</w:t>
      </w:r>
    </w:p>
    <w:p w14:paraId="2199A9D4" w14:textId="77777777" w:rsidR="00AA3912" w:rsidRDefault="00000000">
      <w:pPr>
        <w:pStyle w:val="ListBullet"/>
      </w:pPr>
      <w:r>
        <w:t>odvojite neophodnu opremu od opreme koja može sačekati</w:t>
      </w:r>
    </w:p>
    <w:p w14:paraId="1F14E4FD" w14:textId="77777777" w:rsidR="00AA3912" w:rsidRDefault="00000000">
      <w:pPr>
        <w:pStyle w:val="ListBullet"/>
      </w:pPr>
      <w:r>
        <w:t>za veća ulaganja prikupite više uporedivih ponuda</w:t>
      </w:r>
    </w:p>
    <w:p w14:paraId="7FA16F82" w14:textId="77777777" w:rsidR="00AA3912" w:rsidRDefault="00000000">
      <w:pPr>
        <w:pStyle w:val="ListBullet"/>
      </w:pPr>
      <w:r>
        <w:t>planirajte servis, rezervne dijelove i obuku za korištenje opreme</w:t>
      </w:r>
    </w:p>
    <w:p w14:paraId="6F3FD7DE" w14:textId="77777777" w:rsidR="00AA3912" w:rsidRDefault="00000000">
      <w:pPr>
        <w:pStyle w:val="ListBullet"/>
      </w:pPr>
      <w:r>
        <w:t>procijenite rizik oslanjanja na samo jednog dobavljača</w:t>
      </w:r>
    </w:p>
    <w:tbl>
      <w:tblPr>
        <w:tblStyle w:val="TableGrid"/>
        <w:tblW w:w="0" w:type="auto"/>
        <w:jc w:val="center"/>
        <w:tblLayout w:type="fixed"/>
        <w:tblLook w:val="04A0" w:firstRow="1" w:lastRow="0" w:firstColumn="1" w:lastColumn="0" w:noHBand="0" w:noVBand="1"/>
      </w:tblPr>
      <w:tblGrid>
        <w:gridCol w:w="2324"/>
        <w:gridCol w:w="1134"/>
        <w:gridCol w:w="1417"/>
        <w:gridCol w:w="2381"/>
        <w:gridCol w:w="1701"/>
      </w:tblGrid>
      <w:tr w:rsidR="00AA3912" w14:paraId="2E778EEE" w14:textId="77777777">
        <w:trPr>
          <w:cantSplit/>
          <w:tblHeader/>
          <w:jc w:val="center"/>
        </w:trPr>
        <w:tc>
          <w:tcPr>
            <w:tcW w:w="2324" w:type="dxa"/>
            <w:shd w:val="clear" w:color="auto" w:fill="315B3A"/>
            <w:tcMar>
              <w:top w:w="80" w:type="dxa"/>
              <w:left w:w="100" w:type="dxa"/>
              <w:bottom w:w="80" w:type="dxa"/>
              <w:right w:w="100" w:type="dxa"/>
            </w:tcMar>
            <w:vAlign w:val="center"/>
          </w:tcPr>
          <w:p w14:paraId="7F495369" w14:textId="77777777" w:rsidR="00AA3912" w:rsidRDefault="00000000">
            <w:pPr>
              <w:jc w:val="center"/>
            </w:pPr>
            <w:r>
              <w:rPr>
                <w:b/>
                <w:color w:val="FFFFFF"/>
                <w:sz w:val="17"/>
              </w:rPr>
              <w:t>Resurs / oprema</w:t>
            </w:r>
          </w:p>
        </w:tc>
        <w:tc>
          <w:tcPr>
            <w:tcW w:w="1134" w:type="dxa"/>
            <w:shd w:val="clear" w:color="auto" w:fill="315B3A"/>
            <w:tcMar>
              <w:top w:w="80" w:type="dxa"/>
              <w:left w:w="100" w:type="dxa"/>
              <w:bottom w:w="80" w:type="dxa"/>
              <w:right w:w="100" w:type="dxa"/>
            </w:tcMar>
            <w:vAlign w:val="center"/>
          </w:tcPr>
          <w:p w14:paraId="3B11D569" w14:textId="77777777" w:rsidR="00AA3912" w:rsidRDefault="00000000">
            <w:pPr>
              <w:jc w:val="center"/>
            </w:pPr>
            <w:r>
              <w:rPr>
                <w:b/>
                <w:color w:val="FFFFFF"/>
                <w:sz w:val="17"/>
              </w:rPr>
              <w:t>Postoji</w:t>
            </w:r>
          </w:p>
        </w:tc>
        <w:tc>
          <w:tcPr>
            <w:tcW w:w="1417" w:type="dxa"/>
            <w:shd w:val="clear" w:color="auto" w:fill="315B3A"/>
            <w:tcMar>
              <w:top w:w="80" w:type="dxa"/>
              <w:left w:w="100" w:type="dxa"/>
              <w:bottom w:w="80" w:type="dxa"/>
              <w:right w:w="100" w:type="dxa"/>
            </w:tcMar>
            <w:vAlign w:val="center"/>
          </w:tcPr>
          <w:p w14:paraId="3634F722" w14:textId="77777777" w:rsidR="00AA3912" w:rsidRDefault="00000000">
            <w:pPr>
              <w:jc w:val="center"/>
            </w:pPr>
            <w:r>
              <w:rPr>
                <w:b/>
                <w:color w:val="FFFFFF"/>
                <w:sz w:val="17"/>
              </w:rPr>
              <w:t>Potrebno</w:t>
            </w:r>
          </w:p>
        </w:tc>
        <w:tc>
          <w:tcPr>
            <w:tcW w:w="2381" w:type="dxa"/>
            <w:shd w:val="clear" w:color="auto" w:fill="315B3A"/>
            <w:tcMar>
              <w:top w:w="80" w:type="dxa"/>
              <w:left w:w="100" w:type="dxa"/>
              <w:bottom w:w="80" w:type="dxa"/>
              <w:right w:w="100" w:type="dxa"/>
            </w:tcMar>
            <w:vAlign w:val="center"/>
          </w:tcPr>
          <w:p w14:paraId="28F9B2F6" w14:textId="77777777" w:rsidR="00AA3912" w:rsidRDefault="00000000">
            <w:pPr>
              <w:jc w:val="center"/>
            </w:pPr>
            <w:r>
              <w:rPr>
                <w:b/>
                <w:color w:val="FFFFFF"/>
                <w:sz w:val="17"/>
              </w:rPr>
              <w:t>Procijenjena vrijednost (KM)</w:t>
            </w:r>
          </w:p>
        </w:tc>
        <w:tc>
          <w:tcPr>
            <w:tcW w:w="1701" w:type="dxa"/>
            <w:shd w:val="clear" w:color="auto" w:fill="315B3A"/>
            <w:tcMar>
              <w:top w:w="80" w:type="dxa"/>
              <w:left w:w="100" w:type="dxa"/>
              <w:bottom w:w="80" w:type="dxa"/>
              <w:right w:w="100" w:type="dxa"/>
            </w:tcMar>
            <w:vAlign w:val="center"/>
          </w:tcPr>
          <w:p w14:paraId="0E535885" w14:textId="77777777" w:rsidR="00AA3912" w:rsidRDefault="00000000">
            <w:pPr>
              <w:jc w:val="center"/>
            </w:pPr>
            <w:r>
              <w:rPr>
                <w:b/>
                <w:color w:val="FFFFFF"/>
                <w:sz w:val="17"/>
              </w:rPr>
              <w:t>Vrijeme nabavke</w:t>
            </w:r>
          </w:p>
        </w:tc>
      </w:tr>
      <w:tr w:rsidR="00AA3912" w14:paraId="562C26AC" w14:textId="77777777">
        <w:trPr>
          <w:cantSplit/>
          <w:jc w:val="center"/>
        </w:trPr>
        <w:tc>
          <w:tcPr>
            <w:tcW w:w="2324" w:type="dxa"/>
            <w:tcMar>
              <w:top w:w="80" w:type="dxa"/>
              <w:left w:w="100" w:type="dxa"/>
              <w:bottom w:w="80" w:type="dxa"/>
              <w:right w:w="100" w:type="dxa"/>
            </w:tcMar>
          </w:tcPr>
          <w:p w14:paraId="3BB3052C" w14:textId="77777777" w:rsidR="00AA3912" w:rsidRDefault="00000000">
            <w:pPr>
              <w:spacing w:after="20"/>
            </w:pPr>
            <w:r>
              <w:rPr>
                <w:color w:val="20362A"/>
                <w:sz w:val="17"/>
              </w:rPr>
              <w:t>Zemljište / zakup</w:t>
            </w:r>
          </w:p>
        </w:tc>
        <w:tc>
          <w:tcPr>
            <w:tcW w:w="1134" w:type="dxa"/>
            <w:tcMar>
              <w:top w:w="80" w:type="dxa"/>
              <w:left w:w="100" w:type="dxa"/>
              <w:bottom w:w="80" w:type="dxa"/>
              <w:right w:w="100" w:type="dxa"/>
            </w:tcMar>
          </w:tcPr>
          <w:p w14:paraId="5DDA321D" w14:textId="77777777" w:rsidR="00AA3912" w:rsidRDefault="00AA3912">
            <w:pPr>
              <w:spacing w:after="20"/>
            </w:pPr>
          </w:p>
        </w:tc>
        <w:tc>
          <w:tcPr>
            <w:tcW w:w="1417" w:type="dxa"/>
            <w:tcMar>
              <w:top w:w="80" w:type="dxa"/>
              <w:left w:w="100" w:type="dxa"/>
              <w:bottom w:w="80" w:type="dxa"/>
              <w:right w:w="100" w:type="dxa"/>
            </w:tcMar>
          </w:tcPr>
          <w:p w14:paraId="16C1672B" w14:textId="77777777" w:rsidR="00AA3912" w:rsidRDefault="00AA3912">
            <w:pPr>
              <w:spacing w:after="20"/>
            </w:pPr>
          </w:p>
        </w:tc>
        <w:tc>
          <w:tcPr>
            <w:tcW w:w="2381" w:type="dxa"/>
            <w:tcMar>
              <w:top w:w="80" w:type="dxa"/>
              <w:left w:w="100" w:type="dxa"/>
              <w:bottom w:w="80" w:type="dxa"/>
              <w:right w:w="100" w:type="dxa"/>
            </w:tcMar>
          </w:tcPr>
          <w:p w14:paraId="149F8DED" w14:textId="77777777" w:rsidR="00AA3912" w:rsidRDefault="00AA3912">
            <w:pPr>
              <w:spacing w:after="20"/>
            </w:pPr>
          </w:p>
        </w:tc>
        <w:tc>
          <w:tcPr>
            <w:tcW w:w="1701" w:type="dxa"/>
            <w:tcMar>
              <w:top w:w="80" w:type="dxa"/>
              <w:left w:w="100" w:type="dxa"/>
              <w:bottom w:w="80" w:type="dxa"/>
              <w:right w:w="100" w:type="dxa"/>
            </w:tcMar>
          </w:tcPr>
          <w:p w14:paraId="48148481" w14:textId="77777777" w:rsidR="00AA3912" w:rsidRDefault="00AA3912">
            <w:pPr>
              <w:spacing w:after="20"/>
            </w:pPr>
          </w:p>
        </w:tc>
      </w:tr>
      <w:tr w:rsidR="00AA3912" w14:paraId="65247402" w14:textId="77777777">
        <w:trPr>
          <w:cantSplit/>
          <w:jc w:val="center"/>
        </w:trPr>
        <w:tc>
          <w:tcPr>
            <w:tcW w:w="2324" w:type="dxa"/>
            <w:shd w:val="clear" w:color="auto" w:fill="F3F5F3"/>
            <w:tcMar>
              <w:top w:w="80" w:type="dxa"/>
              <w:left w:w="100" w:type="dxa"/>
              <w:bottom w:w="80" w:type="dxa"/>
              <w:right w:w="100" w:type="dxa"/>
            </w:tcMar>
          </w:tcPr>
          <w:p w14:paraId="76D47E35" w14:textId="77777777" w:rsidR="00AA3912" w:rsidRDefault="00000000">
            <w:pPr>
              <w:spacing w:after="20"/>
            </w:pPr>
            <w:r>
              <w:rPr>
                <w:color w:val="20362A"/>
                <w:sz w:val="17"/>
              </w:rPr>
              <w:t>Objekat / adaptacija</w:t>
            </w:r>
          </w:p>
        </w:tc>
        <w:tc>
          <w:tcPr>
            <w:tcW w:w="1134" w:type="dxa"/>
            <w:shd w:val="clear" w:color="auto" w:fill="F3F5F3"/>
            <w:tcMar>
              <w:top w:w="80" w:type="dxa"/>
              <w:left w:w="100" w:type="dxa"/>
              <w:bottom w:w="80" w:type="dxa"/>
              <w:right w:w="100" w:type="dxa"/>
            </w:tcMar>
          </w:tcPr>
          <w:p w14:paraId="50FA9C68" w14:textId="77777777" w:rsidR="00AA3912" w:rsidRDefault="00AA3912">
            <w:pPr>
              <w:spacing w:after="20"/>
            </w:pPr>
          </w:p>
        </w:tc>
        <w:tc>
          <w:tcPr>
            <w:tcW w:w="1417" w:type="dxa"/>
            <w:shd w:val="clear" w:color="auto" w:fill="F3F5F3"/>
            <w:tcMar>
              <w:top w:w="80" w:type="dxa"/>
              <w:left w:w="100" w:type="dxa"/>
              <w:bottom w:w="80" w:type="dxa"/>
              <w:right w:w="100" w:type="dxa"/>
            </w:tcMar>
          </w:tcPr>
          <w:p w14:paraId="394F23DD" w14:textId="77777777" w:rsidR="00AA3912" w:rsidRDefault="00AA3912">
            <w:pPr>
              <w:spacing w:after="20"/>
            </w:pPr>
          </w:p>
        </w:tc>
        <w:tc>
          <w:tcPr>
            <w:tcW w:w="2381" w:type="dxa"/>
            <w:shd w:val="clear" w:color="auto" w:fill="F3F5F3"/>
            <w:tcMar>
              <w:top w:w="80" w:type="dxa"/>
              <w:left w:w="100" w:type="dxa"/>
              <w:bottom w:w="80" w:type="dxa"/>
              <w:right w:w="100" w:type="dxa"/>
            </w:tcMar>
          </w:tcPr>
          <w:p w14:paraId="2C1FA636" w14:textId="77777777" w:rsidR="00AA3912" w:rsidRDefault="00AA3912">
            <w:pPr>
              <w:spacing w:after="20"/>
            </w:pPr>
          </w:p>
        </w:tc>
        <w:tc>
          <w:tcPr>
            <w:tcW w:w="1701" w:type="dxa"/>
            <w:shd w:val="clear" w:color="auto" w:fill="F3F5F3"/>
            <w:tcMar>
              <w:top w:w="80" w:type="dxa"/>
              <w:left w:w="100" w:type="dxa"/>
              <w:bottom w:w="80" w:type="dxa"/>
              <w:right w:w="100" w:type="dxa"/>
            </w:tcMar>
          </w:tcPr>
          <w:p w14:paraId="55381FB0" w14:textId="77777777" w:rsidR="00AA3912" w:rsidRDefault="00AA3912">
            <w:pPr>
              <w:spacing w:after="20"/>
            </w:pPr>
          </w:p>
        </w:tc>
      </w:tr>
      <w:tr w:rsidR="00AA3912" w14:paraId="58AC15AE" w14:textId="77777777">
        <w:trPr>
          <w:cantSplit/>
          <w:jc w:val="center"/>
        </w:trPr>
        <w:tc>
          <w:tcPr>
            <w:tcW w:w="2324" w:type="dxa"/>
            <w:tcMar>
              <w:top w:w="80" w:type="dxa"/>
              <w:left w:w="100" w:type="dxa"/>
              <w:bottom w:w="80" w:type="dxa"/>
              <w:right w:w="100" w:type="dxa"/>
            </w:tcMar>
          </w:tcPr>
          <w:p w14:paraId="42835F19" w14:textId="77777777" w:rsidR="00AA3912" w:rsidRDefault="00000000">
            <w:pPr>
              <w:spacing w:after="20"/>
            </w:pPr>
            <w:r>
              <w:rPr>
                <w:color w:val="20362A"/>
                <w:sz w:val="17"/>
              </w:rPr>
              <w:t>Proizvodna oprema</w:t>
            </w:r>
          </w:p>
        </w:tc>
        <w:tc>
          <w:tcPr>
            <w:tcW w:w="1134" w:type="dxa"/>
            <w:tcMar>
              <w:top w:w="80" w:type="dxa"/>
              <w:left w:w="100" w:type="dxa"/>
              <w:bottom w:w="80" w:type="dxa"/>
              <w:right w:w="100" w:type="dxa"/>
            </w:tcMar>
          </w:tcPr>
          <w:p w14:paraId="44E40AEA" w14:textId="77777777" w:rsidR="00AA3912" w:rsidRDefault="00AA3912">
            <w:pPr>
              <w:spacing w:after="20"/>
            </w:pPr>
          </w:p>
        </w:tc>
        <w:tc>
          <w:tcPr>
            <w:tcW w:w="1417" w:type="dxa"/>
            <w:tcMar>
              <w:top w:w="80" w:type="dxa"/>
              <w:left w:w="100" w:type="dxa"/>
              <w:bottom w:w="80" w:type="dxa"/>
              <w:right w:w="100" w:type="dxa"/>
            </w:tcMar>
          </w:tcPr>
          <w:p w14:paraId="7B837BC3" w14:textId="77777777" w:rsidR="00AA3912" w:rsidRDefault="00AA3912">
            <w:pPr>
              <w:spacing w:after="20"/>
            </w:pPr>
          </w:p>
        </w:tc>
        <w:tc>
          <w:tcPr>
            <w:tcW w:w="2381" w:type="dxa"/>
            <w:tcMar>
              <w:top w:w="80" w:type="dxa"/>
              <w:left w:w="100" w:type="dxa"/>
              <w:bottom w:w="80" w:type="dxa"/>
              <w:right w:w="100" w:type="dxa"/>
            </w:tcMar>
          </w:tcPr>
          <w:p w14:paraId="7E2FCFFD" w14:textId="77777777" w:rsidR="00AA3912" w:rsidRDefault="00AA3912">
            <w:pPr>
              <w:spacing w:after="20"/>
            </w:pPr>
          </w:p>
        </w:tc>
        <w:tc>
          <w:tcPr>
            <w:tcW w:w="1701" w:type="dxa"/>
            <w:tcMar>
              <w:top w:w="80" w:type="dxa"/>
              <w:left w:w="100" w:type="dxa"/>
              <w:bottom w:w="80" w:type="dxa"/>
              <w:right w:w="100" w:type="dxa"/>
            </w:tcMar>
          </w:tcPr>
          <w:p w14:paraId="0B4B092F" w14:textId="77777777" w:rsidR="00AA3912" w:rsidRDefault="00AA3912">
            <w:pPr>
              <w:spacing w:after="20"/>
            </w:pPr>
          </w:p>
        </w:tc>
      </w:tr>
      <w:tr w:rsidR="00AA3912" w14:paraId="25609665" w14:textId="77777777">
        <w:trPr>
          <w:cantSplit/>
          <w:jc w:val="center"/>
        </w:trPr>
        <w:tc>
          <w:tcPr>
            <w:tcW w:w="2324" w:type="dxa"/>
            <w:shd w:val="clear" w:color="auto" w:fill="F3F5F3"/>
            <w:tcMar>
              <w:top w:w="80" w:type="dxa"/>
              <w:left w:w="100" w:type="dxa"/>
              <w:bottom w:w="80" w:type="dxa"/>
              <w:right w:w="100" w:type="dxa"/>
            </w:tcMar>
          </w:tcPr>
          <w:p w14:paraId="5CC8AA99" w14:textId="77777777" w:rsidR="00AA3912" w:rsidRDefault="00000000">
            <w:pPr>
              <w:spacing w:after="20"/>
            </w:pPr>
            <w:r>
              <w:rPr>
                <w:color w:val="20362A"/>
                <w:sz w:val="17"/>
              </w:rPr>
              <w:t>Transport / hladni lanac</w:t>
            </w:r>
          </w:p>
        </w:tc>
        <w:tc>
          <w:tcPr>
            <w:tcW w:w="1134" w:type="dxa"/>
            <w:shd w:val="clear" w:color="auto" w:fill="F3F5F3"/>
            <w:tcMar>
              <w:top w:w="80" w:type="dxa"/>
              <w:left w:w="100" w:type="dxa"/>
              <w:bottom w:w="80" w:type="dxa"/>
              <w:right w:w="100" w:type="dxa"/>
            </w:tcMar>
          </w:tcPr>
          <w:p w14:paraId="19458920" w14:textId="77777777" w:rsidR="00AA3912" w:rsidRDefault="00AA3912">
            <w:pPr>
              <w:spacing w:after="20"/>
            </w:pPr>
          </w:p>
        </w:tc>
        <w:tc>
          <w:tcPr>
            <w:tcW w:w="1417" w:type="dxa"/>
            <w:shd w:val="clear" w:color="auto" w:fill="F3F5F3"/>
            <w:tcMar>
              <w:top w:w="80" w:type="dxa"/>
              <w:left w:w="100" w:type="dxa"/>
              <w:bottom w:w="80" w:type="dxa"/>
              <w:right w:w="100" w:type="dxa"/>
            </w:tcMar>
          </w:tcPr>
          <w:p w14:paraId="1BAA466D" w14:textId="77777777" w:rsidR="00AA3912" w:rsidRDefault="00AA3912">
            <w:pPr>
              <w:spacing w:after="20"/>
            </w:pPr>
          </w:p>
        </w:tc>
        <w:tc>
          <w:tcPr>
            <w:tcW w:w="2381" w:type="dxa"/>
            <w:shd w:val="clear" w:color="auto" w:fill="F3F5F3"/>
            <w:tcMar>
              <w:top w:w="80" w:type="dxa"/>
              <w:left w:w="100" w:type="dxa"/>
              <w:bottom w:w="80" w:type="dxa"/>
              <w:right w:w="100" w:type="dxa"/>
            </w:tcMar>
          </w:tcPr>
          <w:p w14:paraId="6E5C871B" w14:textId="77777777" w:rsidR="00AA3912" w:rsidRDefault="00AA3912">
            <w:pPr>
              <w:spacing w:after="20"/>
            </w:pPr>
          </w:p>
        </w:tc>
        <w:tc>
          <w:tcPr>
            <w:tcW w:w="1701" w:type="dxa"/>
            <w:shd w:val="clear" w:color="auto" w:fill="F3F5F3"/>
            <w:tcMar>
              <w:top w:w="80" w:type="dxa"/>
              <w:left w:w="100" w:type="dxa"/>
              <w:bottom w:w="80" w:type="dxa"/>
              <w:right w:w="100" w:type="dxa"/>
            </w:tcMar>
          </w:tcPr>
          <w:p w14:paraId="6EB809E5" w14:textId="77777777" w:rsidR="00AA3912" w:rsidRDefault="00AA3912">
            <w:pPr>
              <w:spacing w:after="20"/>
            </w:pPr>
          </w:p>
        </w:tc>
      </w:tr>
      <w:tr w:rsidR="00AA3912" w14:paraId="33530B17" w14:textId="77777777">
        <w:trPr>
          <w:cantSplit/>
          <w:jc w:val="center"/>
        </w:trPr>
        <w:tc>
          <w:tcPr>
            <w:tcW w:w="2324" w:type="dxa"/>
            <w:tcMar>
              <w:top w:w="80" w:type="dxa"/>
              <w:left w:w="100" w:type="dxa"/>
              <w:bottom w:w="80" w:type="dxa"/>
              <w:right w:w="100" w:type="dxa"/>
            </w:tcMar>
          </w:tcPr>
          <w:p w14:paraId="05767271" w14:textId="77777777" w:rsidR="00AA3912" w:rsidRDefault="00000000">
            <w:pPr>
              <w:spacing w:after="20"/>
            </w:pPr>
            <w:r>
              <w:rPr>
                <w:color w:val="20362A"/>
                <w:sz w:val="17"/>
              </w:rPr>
              <w:lastRenderedPageBreak/>
              <w:t>IT i administracija</w:t>
            </w:r>
          </w:p>
        </w:tc>
        <w:tc>
          <w:tcPr>
            <w:tcW w:w="1134" w:type="dxa"/>
            <w:tcMar>
              <w:top w:w="80" w:type="dxa"/>
              <w:left w:w="100" w:type="dxa"/>
              <w:bottom w:w="80" w:type="dxa"/>
              <w:right w:w="100" w:type="dxa"/>
            </w:tcMar>
          </w:tcPr>
          <w:p w14:paraId="2C11130C" w14:textId="77777777" w:rsidR="00AA3912" w:rsidRDefault="00AA3912">
            <w:pPr>
              <w:spacing w:after="20"/>
            </w:pPr>
          </w:p>
        </w:tc>
        <w:tc>
          <w:tcPr>
            <w:tcW w:w="1417" w:type="dxa"/>
            <w:tcMar>
              <w:top w:w="80" w:type="dxa"/>
              <w:left w:w="100" w:type="dxa"/>
              <w:bottom w:w="80" w:type="dxa"/>
              <w:right w:w="100" w:type="dxa"/>
            </w:tcMar>
          </w:tcPr>
          <w:p w14:paraId="26147D77" w14:textId="77777777" w:rsidR="00AA3912" w:rsidRDefault="00AA3912">
            <w:pPr>
              <w:spacing w:after="20"/>
            </w:pPr>
          </w:p>
        </w:tc>
        <w:tc>
          <w:tcPr>
            <w:tcW w:w="2381" w:type="dxa"/>
            <w:tcMar>
              <w:top w:w="80" w:type="dxa"/>
              <w:left w:w="100" w:type="dxa"/>
              <w:bottom w:w="80" w:type="dxa"/>
              <w:right w:w="100" w:type="dxa"/>
            </w:tcMar>
          </w:tcPr>
          <w:p w14:paraId="7B1E0A5B" w14:textId="77777777" w:rsidR="00AA3912" w:rsidRDefault="00AA3912">
            <w:pPr>
              <w:spacing w:after="20"/>
            </w:pPr>
          </w:p>
        </w:tc>
        <w:tc>
          <w:tcPr>
            <w:tcW w:w="1701" w:type="dxa"/>
            <w:tcMar>
              <w:top w:w="80" w:type="dxa"/>
              <w:left w:w="100" w:type="dxa"/>
              <w:bottom w:w="80" w:type="dxa"/>
              <w:right w:w="100" w:type="dxa"/>
            </w:tcMar>
          </w:tcPr>
          <w:p w14:paraId="4A8033E1" w14:textId="77777777" w:rsidR="00AA3912" w:rsidRDefault="00AA3912">
            <w:pPr>
              <w:spacing w:after="20"/>
            </w:pPr>
          </w:p>
        </w:tc>
      </w:tr>
      <w:tr w:rsidR="00AA3912" w14:paraId="5D3592E5" w14:textId="77777777">
        <w:trPr>
          <w:cantSplit/>
          <w:jc w:val="center"/>
        </w:trPr>
        <w:tc>
          <w:tcPr>
            <w:tcW w:w="2324" w:type="dxa"/>
            <w:shd w:val="clear" w:color="auto" w:fill="F3F5F3"/>
            <w:tcMar>
              <w:top w:w="80" w:type="dxa"/>
              <w:left w:w="100" w:type="dxa"/>
              <w:bottom w:w="80" w:type="dxa"/>
              <w:right w:w="100" w:type="dxa"/>
            </w:tcMar>
          </w:tcPr>
          <w:p w14:paraId="13DD4EB8" w14:textId="77777777" w:rsidR="00AA3912" w:rsidRDefault="00000000">
            <w:pPr>
              <w:spacing w:after="20"/>
            </w:pPr>
            <w:r>
              <w:rPr>
                <w:color w:val="20362A"/>
                <w:sz w:val="17"/>
              </w:rPr>
              <w:t>Obrtna sredstva</w:t>
            </w:r>
          </w:p>
        </w:tc>
        <w:tc>
          <w:tcPr>
            <w:tcW w:w="1134" w:type="dxa"/>
            <w:shd w:val="clear" w:color="auto" w:fill="F3F5F3"/>
            <w:tcMar>
              <w:top w:w="80" w:type="dxa"/>
              <w:left w:w="100" w:type="dxa"/>
              <w:bottom w:w="80" w:type="dxa"/>
              <w:right w:w="100" w:type="dxa"/>
            </w:tcMar>
          </w:tcPr>
          <w:p w14:paraId="2C21A8C2" w14:textId="77777777" w:rsidR="00AA3912" w:rsidRDefault="00AA3912">
            <w:pPr>
              <w:spacing w:after="20"/>
            </w:pPr>
          </w:p>
        </w:tc>
        <w:tc>
          <w:tcPr>
            <w:tcW w:w="1417" w:type="dxa"/>
            <w:shd w:val="clear" w:color="auto" w:fill="F3F5F3"/>
            <w:tcMar>
              <w:top w:w="80" w:type="dxa"/>
              <w:left w:w="100" w:type="dxa"/>
              <w:bottom w:w="80" w:type="dxa"/>
              <w:right w:w="100" w:type="dxa"/>
            </w:tcMar>
          </w:tcPr>
          <w:p w14:paraId="2253F1FF" w14:textId="77777777" w:rsidR="00AA3912" w:rsidRDefault="00AA3912">
            <w:pPr>
              <w:spacing w:after="20"/>
            </w:pPr>
          </w:p>
        </w:tc>
        <w:tc>
          <w:tcPr>
            <w:tcW w:w="2381" w:type="dxa"/>
            <w:shd w:val="clear" w:color="auto" w:fill="F3F5F3"/>
            <w:tcMar>
              <w:top w:w="80" w:type="dxa"/>
              <w:left w:w="100" w:type="dxa"/>
              <w:bottom w:w="80" w:type="dxa"/>
              <w:right w:w="100" w:type="dxa"/>
            </w:tcMar>
          </w:tcPr>
          <w:p w14:paraId="09777D1C" w14:textId="77777777" w:rsidR="00AA3912" w:rsidRDefault="00AA3912">
            <w:pPr>
              <w:spacing w:after="20"/>
            </w:pPr>
          </w:p>
        </w:tc>
        <w:tc>
          <w:tcPr>
            <w:tcW w:w="1701" w:type="dxa"/>
            <w:shd w:val="clear" w:color="auto" w:fill="F3F5F3"/>
            <w:tcMar>
              <w:top w:w="80" w:type="dxa"/>
              <w:left w:w="100" w:type="dxa"/>
              <w:bottom w:w="80" w:type="dxa"/>
              <w:right w:w="100" w:type="dxa"/>
            </w:tcMar>
          </w:tcPr>
          <w:p w14:paraId="48075ADC" w14:textId="77777777" w:rsidR="00AA3912" w:rsidRDefault="00AA3912">
            <w:pPr>
              <w:spacing w:after="20"/>
            </w:pPr>
          </w:p>
        </w:tc>
      </w:tr>
    </w:tbl>
    <w:p w14:paraId="6B514763" w14:textId="77777777" w:rsidR="00AA3912" w:rsidRDefault="00AA3912"/>
    <w:p w14:paraId="282C85E5" w14:textId="77777777" w:rsidR="00AA3912" w:rsidRDefault="00000000">
      <w:pPr>
        <w:pStyle w:val="Heading1"/>
      </w:pPr>
      <w:r>
        <w:t>10. Organizacija i ljudski resursi</w:t>
      </w:r>
    </w:p>
    <w:tbl>
      <w:tblPr>
        <w:tblStyle w:val="TableGrid"/>
        <w:tblW w:w="0" w:type="auto"/>
        <w:jc w:val="center"/>
        <w:tblLayout w:type="fixed"/>
        <w:tblLook w:val="04A0" w:firstRow="1" w:lastRow="0" w:firstColumn="1" w:lastColumn="0" w:noHBand="0" w:noVBand="1"/>
      </w:tblPr>
      <w:tblGrid>
        <w:gridCol w:w="1701"/>
        <w:gridCol w:w="2721"/>
        <w:gridCol w:w="2268"/>
        <w:gridCol w:w="1417"/>
        <w:gridCol w:w="1020"/>
      </w:tblGrid>
      <w:tr w:rsidR="00AA3912" w14:paraId="215DC022" w14:textId="77777777">
        <w:trPr>
          <w:cantSplit/>
          <w:tblHeader/>
          <w:jc w:val="center"/>
        </w:trPr>
        <w:tc>
          <w:tcPr>
            <w:tcW w:w="1701" w:type="dxa"/>
            <w:shd w:val="clear" w:color="auto" w:fill="315B3A"/>
            <w:tcMar>
              <w:top w:w="80" w:type="dxa"/>
              <w:left w:w="100" w:type="dxa"/>
              <w:bottom w:w="80" w:type="dxa"/>
              <w:right w:w="100" w:type="dxa"/>
            </w:tcMar>
            <w:vAlign w:val="center"/>
          </w:tcPr>
          <w:p w14:paraId="4F196F71" w14:textId="77777777" w:rsidR="00AA3912" w:rsidRDefault="00000000">
            <w:pPr>
              <w:jc w:val="center"/>
            </w:pPr>
            <w:r>
              <w:rPr>
                <w:b/>
                <w:color w:val="FFFFFF"/>
                <w:sz w:val="15"/>
              </w:rPr>
              <w:t>Uloga</w:t>
            </w:r>
          </w:p>
        </w:tc>
        <w:tc>
          <w:tcPr>
            <w:tcW w:w="2721" w:type="dxa"/>
            <w:shd w:val="clear" w:color="auto" w:fill="315B3A"/>
            <w:tcMar>
              <w:top w:w="80" w:type="dxa"/>
              <w:left w:w="100" w:type="dxa"/>
              <w:bottom w:w="80" w:type="dxa"/>
              <w:right w:w="100" w:type="dxa"/>
            </w:tcMar>
            <w:vAlign w:val="center"/>
          </w:tcPr>
          <w:p w14:paraId="1DD5264F" w14:textId="77777777" w:rsidR="00AA3912" w:rsidRDefault="00000000">
            <w:pPr>
              <w:jc w:val="center"/>
            </w:pPr>
            <w:r>
              <w:rPr>
                <w:b/>
                <w:color w:val="FFFFFF"/>
                <w:sz w:val="15"/>
              </w:rPr>
              <w:t>Ključni zadaci</w:t>
            </w:r>
          </w:p>
        </w:tc>
        <w:tc>
          <w:tcPr>
            <w:tcW w:w="2268" w:type="dxa"/>
            <w:shd w:val="clear" w:color="auto" w:fill="315B3A"/>
            <w:tcMar>
              <w:top w:w="80" w:type="dxa"/>
              <w:left w:w="100" w:type="dxa"/>
              <w:bottom w:w="80" w:type="dxa"/>
              <w:right w:w="100" w:type="dxa"/>
            </w:tcMar>
            <w:vAlign w:val="center"/>
          </w:tcPr>
          <w:p w14:paraId="152B5987" w14:textId="77777777" w:rsidR="00AA3912" w:rsidRDefault="00000000">
            <w:pPr>
              <w:jc w:val="center"/>
            </w:pPr>
            <w:r>
              <w:rPr>
                <w:b/>
                <w:color w:val="FFFFFF"/>
                <w:sz w:val="15"/>
              </w:rPr>
              <w:t>Potrebne kompetencije</w:t>
            </w:r>
          </w:p>
        </w:tc>
        <w:tc>
          <w:tcPr>
            <w:tcW w:w="1417" w:type="dxa"/>
            <w:shd w:val="clear" w:color="auto" w:fill="315B3A"/>
            <w:tcMar>
              <w:top w:w="80" w:type="dxa"/>
              <w:left w:w="100" w:type="dxa"/>
              <w:bottom w:w="80" w:type="dxa"/>
              <w:right w:w="100" w:type="dxa"/>
            </w:tcMar>
            <w:vAlign w:val="center"/>
          </w:tcPr>
          <w:p w14:paraId="3B1645B1" w14:textId="77777777" w:rsidR="00AA3912" w:rsidRDefault="00000000">
            <w:pPr>
              <w:jc w:val="center"/>
            </w:pPr>
            <w:r>
              <w:rPr>
                <w:b/>
                <w:color w:val="FFFFFF"/>
                <w:sz w:val="15"/>
              </w:rPr>
              <w:t>Angažman</w:t>
            </w:r>
          </w:p>
        </w:tc>
        <w:tc>
          <w:tcPr>
            <w:tcW w:w="1020" w:type="dxa"/>
            <w:shd w:val="clear" w:color="auto" w:fill="315B3A"/>
            <w:tcMar>
              <w:top w:w="80" w:type="dxa"/>
              <w:left w:w="100" w:type="dxa"/>
              <w:bottom w:w="80" w:type="dxa"/>
              <w:right w:w="100" w:type="dxa"/>
            </w:tcMar>
            <w:vAlign w:val="center"/>
          </w:tcPr>
          <w:p w14:paraId="607C733C" w14:textId="77777777" w:rsidR="00AA3912" w:rsidRDefault="00000000">
            <w:pPr>
              <w:jc w:val="center"/>
            </w:pPr>
            <w:r>
              <w:rPr>
                <w:b/>
                <w:color w:val="FFFFFF"/>
                <w:sz w:val="15"/>
              </w:rPr>
              <w:t>Trošak</w:t>
            </w:r>
          </w:p>
        </w:tc>
      </w:tr>
      <w:tr w:rsidR="00AA3912" w14:paraId="36C67B35" w14:textId="77777777">
        <w:trPr>
          <w:cantSplit/>
          <w:jc w:val="center"/>
        </w:trPr>
        <w:tc>
          <w:tcPr>
            <w:tcW w:w="1701" w:type="dxa"/>
            <w:tcMar>
              <w:top w:w="80" w:type="dxa"/>
              <w:left w:w="100" w:type="dxa"/>
              <w:bottom w:w="80" w:type="dxa"/>
              <w:right w:w="100" w:type="dxa"/>
            </w:tcMar>
          </w:tcPr>
          <w:p w14:paraId="24A08B14" w14:textId="77777777" w:rsidR="00AA3912" w:rsidRDefault="00000000">
            <w:pPr>
              <w:spacing w:after="20"/>
            </w:pPr>
            <w:r>
              <w:rPr>
                <w:color w:val="20362A"/>
                <w:sz w:val="15"/>
              </w:rPr>
              <w:t>Vlasnik / voditelj</w:t>
            </w:r>
          </w:p>
        </w:tc>
        <w:tc>
          <w:tcPr>
            <w:tcW w:w="2721" w:type="dxa"/>
            <w:tcMar>
              <w:top w:w="80" w:type="dxa"/>
              <w:left w:w="100" w:type="dxa"/>
              <w:bottom w:w="80" w:type="dxa"/>
              <w:right w:w="100" w:type="dxa"/>
            </w:tcMar>
          </w:tcPr>
          <w:p w14:paraId="3E0456FB" w14:textId="77777777" w:rsidR="00AA3912" w:rsidRDefault="00000000">
            <w:pPr>
              <w:spacing w:after="20"/>
            </w:pPr>
            <w:r>
              <w:rPr>
                <w:color w:val="20362A"/>
                <w:sz w:val="15"/>
              </w:rPr>
              <w:t>Planiranje, prodaja, finansije</w:t>
            </w:r>
          </w:p>
        </w:tc>
        <w:tc>
          <w:tcPr>
            <w:tcW w:w="2268" w:type="dxa"/>
            <w:tcMar>
              <w:top w:w="80" w:type="dxa"/>
              <w:left w:w="100" w:type="dxa"/>
              <w:bottom w:w="80" w:type="dxa"/>
              <w:right w:w="100" w:type="dxa"/>
            </w:tcMar>
          </w:tcPr>
          <w:p w14:paraId="4789B76C" w14:textId="77777777" w:rsidR="00AA3912" w:rsidRDefault="00000000">
            <w:pPr>
              <w:spacing w:after="20"/>
            </w:pPr>
            <w:r>
              <w:rPr>
                <w:color w:val="20362A"/>
                <w:sz w:val="15"/>
              </w:rPr>
              <w:t>Organizacija i tržište</w:t>
            </w:r>
          </w:p>
        </w:tc>
        <w:tc>
          <w:tcPr>
            <w:tcW w:w="1417" w:type="dxa"/>
            <w:tcMar>
              <w:top w:w="80" w:type="dxa"/>
              <w:left w:w="100" w:type="dxa"/>
              <w:bottom w:w="80" w:type="dxa"/>
              <w:right w:w="100" w:type="dxa"/>
            </w:tcMar>
          </w:tcPr>
          <w:p w14:paraId="094E74B7" w14:textId="77777777" w:rsidR="00AA3912" w:rsidRDefault="00000000">
            <w:pPr>
              <w:spacing w:after="20"/>
            </w:pPr>
            <w:r>
              <w:rPr>
                <w:color w:val="20362A"/>
                <w:sz w:val="15"/>
              </w:rPr>
              <w:t>Puno / nepuno</w:t>
            </w:r>
          </w:p>
        </w:tc>
        <w:tc>
          <w:tcPr>
            <w:tcW w:w="1020" w:type="dxa"/>
            <w:tcMar>
              <w:top w:w="80" w:type="dxa"/>
              <w:left w:w="100" w:type="dxa"/>
              <w:bottom w:w="80" w:type="dxa"/>
              <w:right w:w="100" w:type="dxa"/>
            </w:tcMar>
          </w:tcPr>
          <w:p w14:paraId="21E05917" w14:textId="77777777" w:rsidR="00AA3912" w:rsidRDefault="00AA3912">
            <w:pPr>
              <w:spacing w:after="20"/>
            </w:pPr>
          </w:p>
        </w:tc>
      </w:tr>
      <w:tr w:rsidR="00AA3912" w14:paraId="3D12D7D2" w14:textId="77777777">
        <w:trPr>
          <w:cantSplit/>
          <w:jc w:val="center"/>
        </w:trPr>
        <w:tc>
          <w:tcPr>
            <w:tcW w:w="1701" w:type="dxa"/>
            <w:shd w:val="clear" w:color="auto" w:fill="F3F5F3"/>
            <w:tcMar>
              <w:top w:w="80" w:type="dxa"/>
              <w:left w:w="100" w:type="dxa"/>
              <w:bottom w:w="80" w:type="dxa"/>
              <w:right w:w="100" w:type="dxa"/>
            </w:tcMar>
          </w:tcPr>
          <w:p w14:paraId="77716E67" w14:textId="77777777" w:rsidR="00AA3912" w:rsidRDefault="00000000">
            <w:pPr>
              <w:spacing w:after="20"/>
            </w:pPr>
            <w:r>
              <w:rPr>
                <w:color w:val="20362A"/>
                <w:sz w:val="15"/>
              </w:rPr>
              <w:t>Proizvodnja</w:t>
            </w:r>
          </w:p>
        </w:tc>
        <w:tc>
          <w:tcPr>
            <w:tcW w:w="2721" w:type="dxa"/>
            <w:shd w:val="clear" w:color="auto" w:fill="F3F5F3"/>
            <w:tcMar>
              <w:top w:w="80" w:type="dxa"/>
              <w:left w:w="100" w:type="dxa"/>
              <w:bottom w:w="80" w:type="dxa"/>
              <w:right w:w="100" w:type="dxa"/>
            </w:tcMar>
          </w:tcPr>
          <w:p w14:paraId="55A55090" w14:textId="77777777" w:rsidR="00AA3912" w:rsidRDefault="00000000">
            <w:pPr>
              <w:spacing w:after="20"/>
            </w:pPr>
            <w:r>
              <w:rPr>
                <w:color w:val="20362A"/>
                <w:sz w:val="15"/>
              </w:rPr>
              <w:t>Operativni rad i evidencije</w:t>
            </w:r>
          </w:p>
        </w:tc>
        <w:tc>
          <w:tcPr>
            <w:tcW w:w="2268" w:type="dxa"/>
            <w:shd w:val="clear" w:color="auto" w:fill="F3F5F3"/>
            <w:tcMar>
              <w:top w:w="80" w:type="dxa"/>
              <w:left w:w="100" w:type="dxa"/>
              <w:bottom w:w="80" w:type="dxa"/>
              <w:right w:w="100" w:type="dxa"/>
            </w:tcMar>
          </w:tcPr>
          <w:p w14:paraId="42109AC6" w14:textId="77777777" w:rsidR="00AA3912" w:rsidRDefault="00000000">
            <w:pPr>
              <w:spacing w:after="20"/>
            </w:pPr>
            <w:r>
              <w:rPr>
                <w:color w:val="20362A"/>
                <w:sz w:val="15"/>
              </w:rPr>
              <w:t>Stručno znanje</w:t>
            </w:r>
          </w:p>
        </w:tc>
        <w:tc>
          <w:tcPr>
            <w:tcW w:w="1417" w:type="dxa"/>
            <w:shd w:val="clear" w:color="auto" w:fill="F3F5F3"/>
            <w:tcMar>
              <w:top w:w="80" w:type="dxa"/>
              <w:left w:w="100" w:type="dxa"/>
              <w:bottom w:w="80" w:type="dxa"/>
              <w:right w:w="100" w:type="dxa"/>
            </w:tcMar>
          </w:tcPr>
          <w:p w14:paraId="120E7E71" w14:textId="77777777" w:rsidR="00AA3912" w:rsidRDefault="00000000">
            <w:pPr>
              <w:spacing w:after="20"/>
            </w:pPr>
            <w:r>
              <w:rPr>
                <w:color w:val="20362A"/>
                <w:sz w:val="15"/>
              </w:rPr>
              <w:t>Sezonski / stalni</w:t>
            </w:r>
          </w:p>
        </w:tc>
        <w:tc>
          <w:tcPr>
            <w:tcW w:w="1020" w:type="dxa"/>
            <w:shd w:val="clear" w:color="auto" w:fill="F3F5F3"/>
            <w:tcMar>
              <w:top w:w="80" w:type="dxa"/>
              <w:left w:w="100" w:type="dxa"/>
              <w:bottom w:w="80" w:type="dxa"/>
              <w:right w:w="100" w:type="dxa"/>
            </w:tcMar>
          </w:tcPr>
          <w:p w14:paraId="511566BA" w14:textId="77777777" w:rsidR="00AA3912" w:rsidRDefault="00AA3912">
            <w:pPr>
              <w:spacing w:after="20"/>
            </w:pPr>
          </w:p>
        </w:tc>
      </w:tr>
      <w:tr w:rsidR="00AA3912" w14:paraId="74FB3353" w14:textId="77777777">
        <w:trPr>
          <w:cantSplit/>
          <w:jc w:val="center"/>
        </w:trPr>
        <w:tc>
          <w:tcPr>
            <w:tcW w:w="1701" w:type="dxa"/>
            <w:tcMar>
              <w:top w:w="80" w:type="dxa"/>
              <w:left w:w="100" w:type="dxa"/>
              <w:bottom w:w="80" w:type="dxa"/>
              <w:right w:w="100" w:type="dxa"/>
            </w:tcMar>
          </w:tcPr>
          <w:p w14:paraId="16EE5C7F" w14:textId="77777777" w:rsidR="00AA3912" w:rsidRDefault="00000000">
            <w:pPr>
              <w:spacing w:after="20"/>
            </w:pPr>
            <w:r>
              <w:rPr>
                <w:color w:val="20362A"/>
                <w:sz w:val="15"/>
              </w:rPr>
              <w:t>Prerada / kvalitet</w:t>
            </w:r>
          </w:p>
        </w:tc>
        <w:tc>
          <w:tcPr>
            <w:tcW w:w="2721" w:type="dxa"/>
            <w:tcMar>
              <w:top w:w="80" w:type="dxa"/>
              <w:left w:w="100" w:type="dxa"/>
              <w:bottom w:w="80" w:type="dxa"/>
              <w:right w:w="100" w:type="dxa"/>
            </w:tcMar>
          </w:tcPr>
          <w:p w14:paraId="515F395F" w14:textId="77777777" w:rsidR="00AA3912" w:rsidRDefault="00000000">
            <w:pPr>
              <w:spacing w:after="20"/>
            </w:pPr>
            <w:r>
              <w:rPr>
                <w:color w:val="20362A"/>
                <w:sz w:val="15"/>
              </w:rPr>
              <w:t>Proces, higijena, kontrola</w:t>
            </w:r>
          </w:p>
        </w:tc>
        <w:tc>
          <w:tcPr>
            <w:tcW w:w="2268" w:type="dxa"/>
            <w:tcMar>
              <w:top w:w="80" w:type="dxa"/>
              <w:left w:w="100" w:type="dxa"/>
              <w:bottom w:w="80" w:type="dxa"/>
              <w:right w:w="100" w:type="dxa"/>
            </w:tcMar>
          </w:tcPr>
          <w:p w14:paraId="4D28C50E" w14:textId="77777777" w:rsidR="00AA3912" w:rsidRDefault="00000000">
            <w:pPr>
              <w:spacing w:after="20"/>
            </w:pPr>
            <w:r>
              <w:rPr>
                <w:color w:val="20362A"/>
                <w:sz w:val="15"/>
              </w:rPr>
              <w:t>Obuka i disciplina</w:t>
            </w:r>
          </w:p>
        </w:tc>
        <w:tc>
          <w:tcPr>
            <w:tcW w:w="1417" w:type="dxa"/>
            <w:tcMar>
              <w:top w:w="80" w:type="dxa"/>
              <w:left w:w="100" w:type="dxa"/>
              <w:bottom w:w="80" w:type="dxa"/>
              <w:right w:w="100" w:type="dxa"/>
            </w:tcMar>
          </w:tcPr>
          <w:p w14:paraId="301C983B" w14:textId="77777777" w:rsidR="00AA3912" w:rsidRDefault="00000000">
            <w:pPr>
              <w:spacing w:after="20"/>
            </w:pPr>
            <w:r>
              <w:rPr>
                <w:color w:val="20362A"/>
                <w:sz w:val="15"/>
              </w:rPr>
              <w:t>Po potrebi</w:t>
            </w:r>
          </w:p>
        </w:tc>
        <w:tc>
          <w:tcPr>
            <w:tcW w:w="1020" w:type="dxa"/>
            <w:tcMar>
              <w:top w:w="80" w:type="dxa"/>
              <w:left w:w="100" w:type="dxa"/>
              <w:bottom w:w="80" w:type="dxa"/>
              <w:right w:w="100" w:type="dxa"/>
            </w:tcMar>
          </w:tcPr>
          <w:p w14:paraId="5408E9B9" w14:textId="77777777" w:rsidR="00AA3912" w:rsidRDefault="00AA3912">
            <w:pPr>
              <w:spacing w:after="20"/>
            </w:pPr>
          </w:p>
        </w:tc>
      </w:tr>
      <w:tr w:rsidR="00AA3912" w14:paraId="20A6CF0F" w14:textId="77777777">
        <w:trPr>
          <w:cantSplit/>
          <w:jc w:val="center"/>
        </w:trPr>
        <w:tc>
          <w:tcPr>
            <w:tcW w:w="1701" w:type="dxa"/>
            <w:shd w:val="clear" w:color="auto" w:fill="F3F5F3"/>
            <w:tcMar>
              <w:top w:w="80" w:type="dxa"/>
              <w:left w:w="100" w:type="dxa"/>
              <w:bottom w:w="80" w:type="dxa"/>
              <w:right w:w="100" w:type="dxa"/>
            </w:tcMar>
          </w:tcPr>
          <w:p w14:paraId="63ECDE2D" w14:textId="77777777" w:rsidR="00AA3912" w:rsidRDefault="00000000">
            <w:pPr>
              <w:spacing w:after="20"/>
            </w:pPr>
            <w:r>
              <w:rPr>
                <w:color w:val="20362A"/>
                <w:sz w:val="15"/>
              </w:rPr>
              <w:t>Prodaja i dostava</w:t>
            </w:r>
          </w:p>
        </w:tc>
        <w:tc>
          <w:tcPr>
            <w:tcW w:w="2721" w:type="dxa"/>
            <w:shd w:val="clear" w:color="auto" w:fill="F3F5F3"/>
            <w:tcMar>
              <w:top w:w="80" w:type="dxa"/>
              <w:left w:w="100" w:type="dxa"/>
              <w:bottom w:w="80" w:type="dxa"/>
              <w:right w:w="100" w:type="dxa"/>
            </w:tcMar>
          </w:tcPr>
          <w:p w14:paraId="11145B43" w14:textId="77777777" w:rsidR="00AA3912" w:rsidRDefault="00000000">
            <w:pPr>
              <w:spacing w:after="20"/>
            </w:pPr>
            <w:r>
              <w:rPr>
                <w:color w:val="20362A"/>
                <w:sz w:val="15"/>
              </w:rPr>
              <w:t>Kupci, narudžbe, isporuka</w:t>
            </w:r>
          </w:p>
        </w:tc>
        <w:tc>
          <w:tcPr>
            <w:tcW w:w="2268" w:type="dxa"/>
            <w:shd w:val="clear" w:color="auto" w:fill="F3F5F3"/>
            <w:tcMar>
              <w:top w:w="80" w:type="dxa"/>
              <w:left w:w="100" w:type="dxa"/>
              <w:bottom w:w="80" w:type="dxa"/>
              <w:right w:w="100" w:type="dxa"/>
            </w:tcMar>
          </w:tcPr>
          <w:p w14:paraId="54FDD6EE" w14:textId="77777777" w:rsidR="00AA3912" w:rsidRDefault="00000000">
            <w:pPr>
              <w:spacing w:after="20"/>
            </w:pPr>
            <w:r>
              <w:rPr>
                <w:color w:val="20362A"/>
                <w:sz w:val="15"/>
              </w:rPr>
              <w:t>Komunikacija i vožnja</w:t>
            </w:r>
          </w:p>
        </w:tc>
        <w:tc>
          <w:tcPr>
            <w:tcW w:w="1417" w:type="dxa"/>
            <w:shd w:val="clear" w:color="auto" w:fill="F3F5F3"/>
            <w:tcMar>
              <w:top w:w="80" w:type="dxa"/>
              <w:left w:w="100" w:type="dxa"/>
              <w:bottom w:w="80" w:type="dxa"/>
              <w:right w:w="100" w:type="dxa"/>
            </w:tcMar>
          </w:tcPr>
          <w:p w14:paraId="292B4E24" w14:textId="77777777" w:rsidR="00AA3912" w:rsidRDefault="00000000">
            <w:pPr>
              <w:spacing w:after="20"/>
            </w:pPr>
            <w:r>
              <w:rPr>
                <w:color w:val="20362A"/>
                <w:sz w:val="15"/>
              </w:rPr>
              <w:t>Po potrebi</w:t>
            </w:r>
          </w:p>
        </w:tc>
        <w:tc>
          <w:tcPr>
            <w:tcW w:w="1020" w:type="dxa"/>
            <w:shd w:val="clear" w:color="auto" w:fill="F3F5F3"/>
            <w:tcMar>
              <w:top w:w="80" w:type="dxa"/>
              <w:left w:w="100" w:type="dxa"/>
              <w:bottom w:w="80" w:type="dxa"/>
              <w:right w:w="100" w:type="dxa"/>
            </w:tcMar>
          </w:tcPr>
          <w:p w14:paraId="7D618135" w14:textId="77777777" w:rsidR="00AA3912" w:rsidRDefault="00AA3912">
            <w:pPr>
              <w:spacing w:after="20"/>
            </w:pPr>
          </w:p>
        </w:tc>
      </w:tr>
      <w:tr w:rsidR="00AA3912" w14:paraId="03B185D1" w14:textId="77777777">
        <w:trPr>
          <w:cantSplit/>
          <w:jc w:val="center"/>
        </w:trPr>
        <w:tc>
          <w:tcPr>
            <w:tcW w:w="1701" w:type="dxa"/>
            <w:tcMar>
              <w:top w:w="80" w:type="dxa"/>
              <w:left w:w="100" w:type="dxa"/>
              <w:bottom w:w="80" w:type="dxa"/>
              <w:right w:w="100" w:type="dxa"/>
            </w:tcMar>
          </w:tcPr>
          <w:p w14:paraId="3A622F37" w14:textId="77777777" w:rsidR="00AA3912" w:rsidRDefault="00000000">
            <w:pPr>
              <w:spacing w:after="20"/>
            </w:pPr>
            <w:r>
              <w:rPr>
                <w:color w:val="20362A"/>
                <w:sz w:val="15"/>
              </w:rPr>
              <w:t>Vanjski stručnjaci</w:t>
            </w:r>
          </w:p>
        </w:tc>
        <w:tc>
          <w:tcPr>
            <w:tcW w:w="2721" w:type="dxa"/>
            <w:tcMar>
              <w:top w:w="80" w:type="dxa"/>
              <w:left w:w="100" w:type="dxa"/>
              <w:bottom w:w="80" w:type="dxa"/>
              <w:right w:w="100" w:type="dxa"/>
            </w:tcMar>
          </w:tcPr>
          <w:p w14:paraId="63BA36BB" w14:textId="77777777" w:rsidR="00AA3912" w:rsidRDefault="00000000">
            <w:pPr>
              <w:spacing w:after="20"/>
            </w:pPr>
            <w:r>
              <w:rPr>
                <w:color w:val="20362A"/>
                <w:sz w:val="15"/>
              </w:rPr>
              <w:t>Knjigovodstvo, agronomija, dizajn</w:t>
            </w:r>
          </w:p>
        </w:tc>
        <w:tc>
          <w:tcPr>
            <w:tcW w:w="2268" w:type="dxa"/>
            <w:tcMar>
              <w:top w:w="80" w:type="dxa"/>
              <w:left w:w="100" w:type="dxa"/>
              <w:bottom w:w="80" w:type="dxa"/>
              <w:right w:w="100" w:type="dxa"/>
            </w:tcMar>
          </w:tcPr>
          <w:p w14:paraId="79D29765" w14:textId="77777777" w:rsidR="00AA3912" w:rsidRDefault="00000000">
            <w:pPr>
              <w:spacing w:after="20"/>
            </w:pPr>
            <w:r>
              <w:rPr>
                <w:color w:val="20362A"/>
                <w:sz w:val="15"/>
              </w:rPr>
              <w:t>Specijalistička znanja</w:t>
            </w:r>
          </w:p>
        </w:tc>
        <w:tc>
          <w:tcPr>
            <w:tcW w:w="1417" w:type="dxa"/>
            <w:tcMar>
              <w:top w:w="80" w:type="dxa"/>
              <w:left w:w="100" w:type="dxa"/>
              <w:bottom w:w="80" w:type="dxa"/>
              <w:right w:w="100" w:type="dxa"/>
            </w:tcMar>
          </w:tcPr>
          <w:p w14:paraId="1F06FA60" w14:textId="77777777" w:rsidR="00AA3912" w:rsidRDefault="00000000">
            <w:pPr>
              <w:spacing w:after="20"/>
            </w:pPr>
            <w:r>
              <w:rPr>
                <w:color w:val="20362A"/>
                <w:sz w:val="15"/>
              </w:rPr>
              <w:t>Ugovorno</w:t>
            </w:r>
          </w:p>
        </w:tc>
        <w:tc>
          <w:tcPr>
            <w:tcW w:w="1020" w:type="dxa"/>
            <w:tcMar>
              <w:top w:w="80" w:type="dxa"/>
              <w:left w:w="100" w:type="dxa"/>
              <w:bottom w:w="80" w:type="dxa"/>
              <w:right w:w="100" w:type="dxa"/>
            </w:tcMar>
          </w:tcPr>
          <w:p w14:paraId="69BFF1F0" w14:textId="77777777" w:rsidR="00AA3912" w:rsidRDefault="00AA3912">
            <w:pPr>
              <w:spacing w:after="20"/>
            </w:pPr>
          </w:p>
        </w:tc>
      </w:tr>
    </w:tbl>
    <w:p w14:paraId="4C675F8B" w14:textId="77777777" w:rsidR="00AA3912" w:rsidRDefault="00AA3912"/>
    <w:p w14:paraId="34C92F50" w14:textId="77777777" w:rsidR="00AA3912" w:rsidRDefault="00000000">
      <w:pPr>
        <w:pStyle w:val="Heading1"/>
      </w:pPr>
      <w:r>
        <w:t>11. Finansijski plan</w:t>
      </w:r>
    </w:p>
    <w:p w14:paraId="2528E568" w14:textId="77777777" w:rsidR="00AA3912" w:rsidRDefault="00000000">
      <w:r>
        <w:t>Finansijski plan treba biti povezan sa fizičkim obimom poslovanja. Prihod nije željeni iznos nego rezultat količine i cijene. Troškovi se dijele na početna ulaganja, fiksne troškove i promjenjive troškove.</w:t>
      </w:r>
    </w:p>
    <w:tbl>
      <w:tblPr>
        <w:tblStyle w:val="TableGrid"/>
        <w:tblW w:w="0" w:type="auto"/>
        <w:jc w:val="center"/>
        <w:tblLayout w:type="fixed"/>
        <w:tblLook w:val="04A0" w:firstRow="1" w:lastRow="0" w:firstColumn="1" w:lastColumn="0" w:noHBand="0" w:noVBand="1"/>
      </w:tblPr>
      <w:tblGrid>
        <w:gridCol w:w="1814"/>
        <w:gridCol w:w="3969"/>
        <w:gridCol w:w="3175"/>
      </w:tblGrid>
      <w:tr w:rsidR="00AA3912" w14:paraId="3784BB26" w14:textId="77777777">
        <w:trPr>
          <w:cantSplit/>
          <w:tblHeader/>
          <w:jc w:val="center"/>
        </w:trPr>
        <w:tc>
          <w:tcPr>
            <w:tcW w:w="1814" w:type="dxa"/>
            <w:shd w:val="clear" w:color="auto" w:fill="315B3A"/>
            <w:tcMar>
              <w:top w:w="80" w:type="dxa"/>
              <w:left w:w="100" w:type="dxa"/>
              <w:bottom w:w="80" w:type="dxa"/>
              <w:right w:w="100" w:type="dxa"/>
            </w:tcMar>
            <w:vAlign w:val="center"/>
          </w:tcPr>
          <w:p w14:paraId="2CF59C5A" w14:textId="77777777" w:rsidR="00AA3912" w:rsidRDefault="00000000">
            <w:pPr>
              <w:jc w:val="center"/>
            </w:pPr>
            <w:r>
              <w:rPr>
                <w:b/>
                <w:color w:val="FFFFFF"/>
                <w:sz w:val="17"/>
              </w:rPr>
              <w:t>Obračun</w:t>
            </w:r>
          </w:p>
        </w:tc>
        <w:tc>
          <w:tcPr>
            <w:tcW w:w="3969" w:type="dxa"/>
            <w:shd w:val="clear" w:color="auto" w:fill="315B3A"/>
            <w:tcMar>
              <w:top w:w="80" w:type="dxa"/>
              <w:left w:w="100" w:type="dxa"/>
              <w:bottom w:w="80" w:type="dxa"/>
              <w:right w:w="100" w:type="dxa"/>
            </w:tcMar>
            <w:vAlign w:val="center"/>
          </w:tcPr>
          <w:p w14:paraId="657BECCE" w14:textId="77777777" w:rsidR="00AA3912" w:rsidRDefault="00000000">
            <w:pPr>
              <w:jc w:val="center"/>
            </w:pPr>
            <w:r>
              <w:rPr>
                <w:b/>
                <w:color w:val="FFFFFF"/>
                <w:sz w:val="17"/>
              </w:rPr>
              <w:t>Formula / princip</w:t>
            </w:r>
          </w:p>
        </w:tc>
        <w:tc>
          <w:tcPr>
            <w:tcW w:w="3175" w:type="dxa"/>
            <w:shd w:val="clear" w:color="auto" w:fill="315B3A"/>
            <w:tcMar>
              <w:top w:w="80" w:type="dxa"/>
              <w:left w:w="100" w:type="dxa"/>
              <w:bottom w:w="80" w:type="dxa"/>
              <w:right w:w="100" w:type="dxa"/>
            </w:tcMar>
            <w:vAlign w:val="center"/>
          </w:tcPr>
          <w:p w14:paraId="5E3878F2" w14:textId="77777777" w:rsidR="00AA3912" w:rsidRDefault="00000000">
            <w:pPr>
              <w:jc w:val="center"/>
            </w:pPr>
            <w:r>
              <w:rPr>
                <w:b/>
                <w:color w:val="FFFFFF"/>
                <w:sz w:val="17"/>
              </w:rPr>
              <w:t>Primjer</w:t>
            </w:r>
          </w:p>
        </w:tc>
      </w:tr>
      <w:tr w:rsidR="00AA3912" w14:paraId="66ACCAB3" w14:textId="77777777">
        <w:trPr>
          <w:cantSplit/>
          <w:jc w:val="center"/>
        </w:trPr>
        <w:tc>
          <w:tcPr>
            <w:tcW w:w="1814" w:type="dxa"/>
            <w:tcMar>
              <w:top w:w="80" w:type="dxa"/>
              <w:left w:w="100" w:type="dxa"/>
              <w:bottom w:w="80" w:type="dxa"/>
              <w:right w:w="100" w:type="dxa"/>
            </w:tcMar>
          </w:tcPr>
          <w:p w14:paraId="7A0C7578" w14:textId="77777777" w:rsidR="00AA3912" w:rsidRDefault="00000000">
            <w:pPr>
              <w:spacing w:after="20"/>
            </w:pPr>
            <w:r>
              <w:rPr>
                <w:color w:val="20362A"/>
                <w:sz w:val="17"/>
              </w:rPr>
              <w:t>Prihod</w:t>
            </w:r>
          </w:p>
        </w:tc>
        <w:tc>
          <w:tcPr>
            <w:tcW w:w="3969" w:type="dxa"/>
            <w:tcMar>
              <w:top w:w="80" w:type="dxa"/>
              <w:left w:w="100" w:type="dxa"/>
              <w:bottom w:w="80" w:type="dxa"/>
              <w:right w:w="100" w:type="dxa"/>
            </w:tcMar>
          </w:tcPr>
          <w:p w14:paraId="4B038689" w14:textId="77777777" w:rsidR="00AA3912" w:rsidRDefault="00000000">
            <w:pPr>
              <w:spacing w:after="20"/>
            </w:pPr>
            <w:r>
              <w:rPr>
                <w:color w:val="20362A"/>
                <w:sz w:val="17"/>
              </w:rPr>
              <w:t>Količina × prodajna cijena</w:t>
            </w:r>
          </w:p>
        </w:tc>
        <w:tc>
          <w:tcPr>
            <w:tcW w:w="3175" w:type="dxa"/>
            <w:tcMar>
              <w:top w:w="80" w:type="dxa"/>
              <w:left w:w="100" w:type="dxa"/>
              <w:bottom w:w="80" w:type="dxa"/>
              <w:right w:w="100" w:type="dxa"/>
            </w:tcMar>
          </w:tcPr>
          <w:p w14:paraId="614D1F0B" w14:textId="77777777" w:rsidR="00AA3912" w:rsidRDefault="00000000">
            <w:pPr>
              <w:spacing w:after="20"/>
            </w:pPr>
            <w:r>
              <w:rPr>
                <w:color w:val="20362A"/>
                <w:sz w:val="17"/>
              </w:rPr>
              <w:t>8.000 pakovanja × 6 KM = 48.000 KM</w:t>
            </w:r>
          </w:p>
        </w:tc>
      </w:tr>
      <w:tr w:rsidR="00AA3912" w14:paraId="037BCF28" w14:textId="77777777">
        <w:trPr>
          <w:cantSplit/>
          <w:jc w:val="center"/>
        </w:trPr>
        <w:tc>
          <w:tcPr>
            <w:tcW w:w="1814" w:type="dxa"/>
            <w:shd w:val="clear" w:color="auto" w:fill="F3F5F3"/>
            <w:tcMar>
              <w:top w:w="80" w:type="dxa"/>
              <w:left w:w="100" w:type="dxa"/>
              <w:bottom w:w="80" w:type="dxa"/>
              <w:right w:w="100" w:type="dxa"/>
            </w:tcMar>
          </w:tcPr>
          <w:p w14:paraId="0DE92FD7" w14:textId="77777777" w:rsidR="00AA3912" w:rsidRDefault="00000000">
            <w:pPr>
              <w:spacing w:after="20"/>
            </w:pPr>
            <w:r>
              <w:rPr>
                <w:color w:val="20362A"/>
                <w:sz w:val="17"/>
              </w:rPr>
              <w:t>Varijabilni trošak</w:t>
            </w:r>
          </w:p>
        </w:tc>
        <w:tc>
          <w:tcPr>
            <w:tcW w:w="3969" w:type="dxa"/>
            <w:shd w:val="clear" w:color="auto" w:fill="F3F5F3"/>
            <w:tcMar>
              <w:top w:w="80" w:type="dxa"/>
              <w:left w:w="100" w:type="dxa"/>
              <w:bottom w:w="80" w:type="dxa"/>
              <w:right w:w="100" w:type="dxa"/>
            </w:tcMar>
          </w:tcPr>
          <w:p w14:paraId="45DCF36B" w14:textId="77777777" w:rsidR="00AA3912" w:rsidRDefault="00000000">
            <w:pPr>
              <w:spacing w:after="20"/>
            </w:pPr>
            <w:r>
              <w:rPr>
                <w:color w:val="20362A"/>
                <w:sz w:val="17"/>
              </w:rPr>
              <w:t>Trošak po jedinici × količina</w:t>
            </w:r>
          </w:p>
        </w:tc>
        <w:tc>
          <w:tcPr>
            <w:tcW w:w="3175" w:type="dxa"/>
            <w:shd w:val="clear" w:color="auto" w:fill="F3F5F3"/>
            <w:tcMar>
              <w:top w:w="80" w:type="dxa"/>
              <w:left w:w="100" w:type="dxa"/>
              <w:bottom w:w="80" w:type="dxa"/>
              <w:right w:w="100" w:type="dxa"/>
            </w:tcMar>
          </w:tcPr>
          <w:p w14:paraId="48731F12" w14:textId="77777777" w:rsidR="00AA3912" w:rsidRDefault="00000000">
            <w:pPr>
              <w:spacing w:after="20"/>
            </w:pPr>
            <w:r>
              <w:rPr>
                <w:color w:val="20362A"/>
                <w:sz w:val="17"/>
              </w:rPr>
              <w:t>2,40 KM × 8.000 = 19.200 KM</w:t>
            </w:r>
          </w:p>
        </w:tc>
      </w:tr>
      <w:tr w:rsidR="00AA3912" w14:paraId="69961DC8" w14:textId="77777777">
        <w:trPr>
          <w:cantSplit/>
          <w:jc w:val="center"/>
        </w:trPr>
        <w:tc>
          <w:tcPr>
            <w:tcW w:w="1814" w:type="dxa"/>
            <w:tcMar>
              <w:top w:w="80" w:type="dxa"/>
              <w:left w:w="100" w:type="dxa"/>
              <w:bottom w:w="80" w:type="dxa"/>
              <w:right w:w="100" w:type="dxa"/>
            </w:tcMar>
          </w:tcPr>
          <w:p w14:paraId="3FC6EE4C" w14:textId="77777777" w:rsidR="00AA3912" w:rsidRDefault="00000000">
            <w:pPr>
              <w:spacing w:after="20"/>
            </w:pPr>
            <w:r>
              <w:rPr>
                <w:color w:val="20362A"/>
                <w:sz w:val="17"/>
              </w:rPr>
              <w:t>Doprinos pokriću</w:t>
            </w:r>
          </w:p>
        </w:tc>
        <w:tc>
          <w:tcPr>
            <w:tcW w:w="3969" w:type="dxa"/>
            <w:tcMar>
              <w:top w:w="80" w:type="dxa"/>
              <w:left w:w="100" w:type="dxa"/>
              <w:bottom w:w="80" w:type="dxa"/>
              <w:right w:w="100" w:type="dxa"/>
            </w:tcMar>
          </w:tcPr>
          <w:p w14:paraId="4DB0BF5D" w14:textId="77777777" w:rsidR="00AA3912" w:rsidRDefault="00000000">
            <w:pPr>
              <w:spacing w:after="20"/>
            </w:pPr>
            <w:r>
              <w:rPr>
                <w:color w:val="20362A"/>
                <w:sz w:val="17"/>
              </w:rPr>
              <w:t>Prihod - varijabilni troškovi</w:t>
            </w:r>
          </w:p>
        </w:tc>
        <w:tc>
          <w:tcPr>
            <w:tcW w:w="3175" w:type="dxa"/>
            <w:tcMar>
              <w:top w:w="80" w:type="dxa"/>
              <w:left w:w="100" w:type="dxa"/>
              <w:bottom w:w="80" w:type="dxa"/>
              <w:right w:w="100" w:type="dxa"/>
            </w:tcMar>
          </w:tcPr>
          <w:p w14:paraId="10AA1FE4" w14:textId="77777777" w:rsidR="00AA3912" w:rsidRDefault="00000000">
            <w:pPr>
              <w:spacing w:after="20"/>
            </w:pPr>
            <w:r>
              <w:rPr>
                <w:color w:val="20362A"/>
                <w:sz w:val="17"/>
              </w:rPr>
              <w:t>28.800 KM</w:t>
            </w:r>
          </w:p>
        </w:tc>
      </w:tr>
      <w:tr w:rsidR="00AA3912" w14:paraId="24845709" w14:textId="77777777">
        <w:trPr>
          <w:cantSplit/>
          <w:jc w:val="center"/>
        </w:trPr>
        <w:tc>
          <w:tcPr>
            <w:tcW w:w="1814" w:type="dxa"/>
            <w:shd w:val="clear" w:color="auto" w:fill="F3F5F3"/>
            <w:tcMar>
              <w:top w:w="80" w:type="dxa"/>
              <w:left w:w="100" w:type="dxa"/>
              <w:bottom w:w="80" w:type="dxa"/>
              <w:right w:w="100" w:type="dxa"/>
            </w:tcMar>
          </w:tcPr>
          <w:p w14:paraId="3F016516" w14:textId="77777777" w:rsidR="00AA3912" w:rsidRDefault="00000000">
            <w:pPr>
              <w:spacing w:after="20"/>
            </w:pPr>
            <w:r>
              <w:rPr>
                <w:color w:val="20362A"/>
                <w:sz w:val="17"/>
              </w:rPr>
              <w:t>Dobit prije poreza</w:t>
            </w:r>
          </w:p>
        </w:tc>
        <w:tc>
          <w:tcPr>
            <w:tcW w:w="3969" w:type="dxa"/>
            <w:shd w:val="clear" w:color="auto" w:fill="F3F5F3"/>
            <w:tcMar>
              <w:top w:w="80" w:type="dxa"/>
              <w:left w:w="100" w:type="dxa"/>
              <w:bottom w:w="80" w:type="dxa"/>
              <w:right w:w="100" w:type="dxa"/>
            </w:tcMar>
          </w:tcPr>
          <w:p w14:paraId="338FD842" w14:textId="77777777" w:rsidR="00AA3912" w:rsidRDefault="00000000">
            <w:pPr>
              <w:spacing w:after="20"/>
            </w:pPr>
            <w:r>
              <w:rPr>
                <w:color w:val="20362A"/>
                <w:sz w:val="17"/>
              </w:rPr>
              <w:t>Doprinos pokriću - fiksni troškovi</w:t>
            </w:r>
          </w:p>
        </w:tc>
        <w:tc>
          <w:tcPr>
            <w:tcW w:w="3175" w:type="dxa"/>
            <w:shd w:val="clear" w:color="auto" w:fill="F3F5F3"/>
            <w:tcMar>
              <w:top w:w="80" w:type="dxa"/>
              <w:left w:w="100" w:type="dxa"/>
              <w:bottom w:w="80" w:type="dxa"/>
              <w:right w:w="100" w:type="dxa"/>
            </w:tcMar>
          </w:tcPr>
          <w:p w14:paraId="30681898" w14:textId="77777777" w:rsidR="00AA3912" w:rsidRDefault="00000000">
            <w:pPr>
              <w:spacing w:after="20"/>
            </w:pPr>
            <w:r>
              <w:rPr>
                <w:color w:val="20362A"/>
                <w:sz w:val="17"/>
              </w:rPr>
              <w:t>28.800 - 17.000 = 11.800 KM</w:t>
            </w:r>
          </w:p>
        </w:tc>
      </w:tr>
      <w:tr w:rsidR="00AA3912" w14:paraId="0E9F55FC" w14:textId="77777777">
        <w:trPr>
          <w:cantSplit/>
          <w:jc w:val="center"/>
        </w:trPr>
        <w:tc>
          <w:tcPr>
            <w:tcW w:w="1814" w:type="dxa"/>
            <w:tcMar>
              <w:top w:w="80" w:type="dxa"/>
              <w:left w:w="100" w:type="dxa"/>
              <w:bottom w:w="80" w:type="dxa"/>
              <w:right w:w="100" w:type="dxa"/>
            </w:tcMar>
          </w:tcPr>
          <w:p w14:paraId="040BC99E" w14:textId="77777777" w:rsidR="00AA3912" w:rsidRDefault="00000000">
            <w:pPr>
              <w:spacing w:after="20"/>
            </w:pPr>
            <w:r>
              <w:rPr>
                <w:color w:val="20362A"/>
                <w:sz w:val="17"/>
              </w:rPr>
              <w:t>Tačka pokrića</w:t>
            </w:r>
          </w:p>
        </w:tc>
        <w:tc>
          <w:tcPr>
            <w:tcW w:w="3969" w:type="dxa"/>
            <w:tcMar>
              <w:top w:w="80" w:type="dxa"/>
              <w:left w:w="100" w:type="dxa"/>
              <w:bottom w:w="80" w:type="dxa"/>
              <w:right w:w="100" w:type="dxa"/>
            </w:tcMar>
          </w:tcPr>
          <w:p w14:paraId="5342619A" w14:textId="77777777" w:rsidR="00AA3912" w:rsidRDefault="00000000">
            <w:pPr>
              <w:spacing w:after="20"/>
            </w:pPr>
            <w:r>
              <w:rPr>
                <w:color w:val="20362A"/>
                <w:sz w:val="17"/>
              </w:rPr>
              <w:t>Fiksni troškovi / doprinos po jedinici</w:t>
            </w:r>
          </w:p>
        </w:tc>
        <w:tc>
          <w:tcPr>
            <w:tcW w:w="3175" w:type="dxa"/>
            <w:tcMar>
              <w:top w:w="80" w:type="dxa"/>
              <w:left w:w="100" w:type="dxa"/>
              <w:bottom w:w="80" w:type="dxa"/>
              <w:right w:w="100" w:type="dxa"/>
            </w:tcMar>
          </w:tcPr>
          <w:p w14:paraId="34A73B6B" w14:textId="77777777" w:rsidR="00AA3912" w:rsidRDefault="00000000">
            <w:pPr>
              <w:spacing w:after="20"/>
            </w:pPr>
            <w:r>
              <w:rPr>
                <w:color w:val="20362A"/>
                <w:sz w:val="17"/>
              </w:rPr>
              <w:t>17.000 / 3,60 = 4.723 pakovanja</w:t>
            </w:r>
          </w:p>
        </w:tc>
      </w:tr>
    </w:tbl>
    <w:p w14:paraId="11B25D6C" w14:textId="77777777" w:rsidR="00AA3912" w:rsidRDefault="00AA3912"/>
    <w:tbl>
      <w:tblPr>
        <w:tblW w:w="0" w:type="auto"/>
        <w:jc w:val="center"/>
        <w:tblLook w:val="04A0" w:firstRow="1" w:lastRow="0" w:firstColumn="1" w:lastColumn="0" w:noHBand="0" w:noVBand="1"/>
      </w:tblPr>
      <w:tblGrid>
        <w:gridCol w:w="10200"/>
      </w:tblGrid>
      <w:tr w:rsidR="00AA3912" w14:paraId="341FDFB7" w14:textId="77777777">
        <w:trPr>
          <w:jc w:val="center"/>
        </w:trPr>
        <w:tc>
          <w:tcPr>
            <w:tcW w:w="10200" w:type="dxa"/>
            <w:shd w:val="clear" w:color="auto" w:fill="EAF2E9"/>
            <w:tcMar>
              <w:top w:w="120" w:type="dxa"/>
              <w:left w:w="150" w:type="dxa"/>
              <w:bottom w:w="120" w:type="dxa"/>
              <w:right w:w="150" w:type="dxa"/>
            </w:tcMar>
          </w:tcPr>
          <w:p w14:paraId="02B6A68B" w14:textId="77777777" w:rsidR="00AA3912" w:rsidRDefault="00000000">
            <w:r>
              <w:rPr>
                <w:b/>
                <w:color w:val="315B3A"/>
              </w:rPr>
              <w:t>Dobit nije isto što i novac na računu</w:t>
            </w:r>
            <w:r>
              <w:rPr>
                <w:b/>
                <w:color w:val="315B3A"/>
              </w:rPr>
              <w:br/>
            </w:r>
            <w:r>
              <w:rPr>
                <w:color w:val="20362A"/>
                <w:sz w:val="19"/>
              </w:rPr>
              <w:t>Kupac može platiti kasnije, ulaganje se može platiti unaprijed, a kredit ima rate. Zato uz račun dobiti treba pripremiti i mjesečni plan novčanog toka.</w:t>
            </w:r>
          </w:p>
        </w:tc>
      </w:tr>
    </w:tbl>
    <w:p w14:paraId="45D63252" w14:textId="77777777" w:rsidR="00AA3912" w:rsidRDefault="00AA3912"/>
    <w:p w14:paraId="45553F2B" w14:textId="77777777" w:rsidR="00AA3912" w:rsidRDefault="00000000">
      <w:pPr>
        <w:pStyle w:val="Heading1"/>
      </w:pPr>
      <w:r>
        <w:t>12. Početna ulaganja i izvori finansiranja</w:t>
      </w:r>
    </w:p>
    <w:tbl>
      <w:tblPr>
        <w:tblStyle w:val="TableGrid"/>
        <w:tblW w:w="0" w:type="auto"/>
        <w:jc w:val="center"/>
        <w:tblLayout w:type="fixed"/>
        <w:tblLook w:val="04A0" w:firstRow="1" w:lastRow="0" w:firstColumn="1" w:lastColumn="0" w:noHBand="0" w:noVBand="1"/>
      </w:tblPr>
      <w:tblGrid>
        <w:gridCol w:w="2948"/>
        <w:gridCol w:w="1474"/>
        <w:gridCol w:w="1587"/>
        <w:gridCol w:w="1587"/>
        <w:gridCol w:w="1587"/>
      </w:tblGrid>
      <w:tr w:rsidR="00AA3912" w14:paraId="163A8F29" w14:textId="77777777">
        <w:trPr>
          <w:cantSplit/>
          <w:tblHeader/>
          <w:jc w:val="center"/>
        </w:trPr>
        <w:tc>
          <w:tcPr>
            <w:tcW w:w="2948" w:type="dxa"/>
            <w:shd w:val="clear" w:color="auto" w:fill="315B3A"/>
            <w:tcMar>
              <w:top w:w="80" w:type="dxa"/>
              <w:left w:w="100" w:type="dxa"/>
              <w:bottom w:w="80" w:type="dxa"/>
              <w:right w:w="100" w:type="dxa"/>
            </w:tcMar>
            <w:vAlign w:val="center"/>
          </w:tcPr>
          <w:p w14:paraId="7265241E" w14:textId="77777777" w:rsidR="00AA3912" w:rsidRDefault="00000000">
            <w:pPr>
              <w:jc w:val="center"/>
            </w:pPr>
            <w:r>
              <w:rPr>
                <w:b/>
                <w:color w:val="FFFFFF"/>
                <w:sz w:val="17"/>
              </w:rPr>
              <w:t>Stavka</w:t>
            </w:r>
          </w:p>
        </w:tc>
        <w:tc>
          <w:tcPr>
            <w:tcW w:w="1474" w:type="dxa"/>
            <w:shd w:val="clear" w:color="auto" w:fill="315B3A"/>
            <w:tcMar>
              <w:top w:w="80" w:type="dxa"/>
              <w:left w:w="100" w:type="dxa"/>
              <w:bottom w:w="80" w:type="dxa"/>
              <w:right w:w="100" w:type="dxa"/>
            </w:tcMar>
            <w:vAlign w:val="center"/>
          </w:tcPr>
          <w:p w14:paraId="2D278863" w14:textId="77777777" w:rsidR="00AA3912" w:rsidRDefault="00000000">
            <w:pPr>
              <w:jc w:val="center"/>
            </w:pPr>
            <w:r>
              <w:rPr>
                <w:b/>
                <w:color w:val="FFFFFF"/>
                <w:sz w:val="17"/>
              </w:rPr>
              <w:t>Iznos (KM)</w:t>
            </w:r>
          </w:p>
        </w:tc>
        <w:tc>
          <w:tcPr>
            <w:tcW w:w="1587" w:type="dxa"/>
            <w:shd w:val="clear" w:color="auto" w:fill="315B3A"/>
            <w:tcMar>
              <w:top w:w="80" w:type="dxa"/>
              <w:left w:w="100" w:type="dxa"/>
              <w:bottom w:w="80" w:type="dxa"/>
              <w:right w:w="100" w:type="dxa"/>
            </w:tcMar>
            <w:vAlign w:val="center"/>
          </w:tcPr>
          <w:p w14:paraId="60A8109C" w14:textId="77777777" w:rsidR="00AA3912" w:rsidRDefault="00000000">
            <w:pPr>
              <w:jc w:val="center"/>
            </w:pPr>
            <w:r>
              <w:rPr>
                <w:b/>
                <w:color w:val="FFFFFF"/>
                <w:sz w:val="17"/>
              </w:rPr>
              <w:t>Vlastita sredstva</w:t>
            </w:r>
          </w:p>
        </w:tc>
        <w:tc>
          <w:tcPr>
            <w:tcW w:w="1587" w:type="dxa"/>
            <w:shd w:val="clear" w:color="auto" w:fill="315B3A"/>
            <w:tcMar>
              <w:top w:w="80" w:type="dxa"/>
              <w:left w:w="100" w:type="dxa"/>
              <w:bottom w:w="80" w:type="dxa"/>
              <w:right w:w="100" w:type="dxa"/>
            </w:tcMar>
            <w:vAlign w:val="center"/>
          </w:tcPr>
          <w:p w14:paraId="2A9217ED" w14:textId="77777777" w:rsidR="00AA3912" w:rsidRDefault="00000000">
            <w:pPr>
              <w:jc w:val="center"/>
            </w:pPr>
            <w:r>
              <w:rPr>
                <w:b/>
                <w:color w:val="FFFFFF"/>
                <w:sz w:val="17"/>
              </w:rPr>
              <w:t>Grant / podsticaj</w:t>
            </w:r>
          </w:p>
        </w:tc>
        <w:tc>
          <w:tcPr>
            <w:tcW w:w="1587" w:type="dxa"/>
            <w:shd w:val="clear" w:color="auto" w:fill="315B3A"/>
            <w:tcMar>
              <w:top w:w="80" w:type="dxa"/>
              <w:left w:w="100" w:type="dxa"/>
              <w:bottom w:w="80" w:type="dxa"/>
              <w:right w:w="100" w:type="dxa"/>
            </w:tcMar>
            <w:vAlign w:val="center"/>
          </w:tcPr>
          <w:p w14:paraId="41AC9E1D" w14:textId="77777777" w:rsidR="00AA3912" w:rsidRDefault="00000000">
            <w:pPr>
              <w:jc w:val="center"/>
            </w:pPr>
            <w:r>
              <w:rPr>
                <w:b/>
                <w:color w:val="FFFFFF"/>
                <w:sz w:val="17"/>
              </w:rPr>
              <w:t>Kredit / drugo</w:t>
            </w:r>
          </w:p>
        </w:tc>
      </w:tr>
      <w:tr w:rsidR="00AA3912" w14:paraId="7A41969E" w14:textId="77777777">
        <w:trPr>
          <w:cantSplit/>
          <w:jc w:val="center"/>
        </w:trPr>
        <w:tc>
          <w:tcPr>
            <w:tcW w:w="2948" w:type="dxa"/>
            <w:tcMar>
              <w:top w:w="80" w:type="dxa"/>
              <w:left w:w="100" w:type="dxa"/>
              <w:bottom w:w="80" w:type="dxa"/>
              <w:right w:w="100" w:type="dxa"/>
            </w:tcMar>
          </w:tcPr>
          <w:p w14:paraId="5F92DC74" w14:textId="77777777" w:rsidR="00AA3912" w:rsidRDefault="00000000">
            <w:pPr>
              <w:spacing w:after="20"/>
            </w:pPr>
            <w:r>
              <w:rPr>
                <w:color w:val="20362A"/>
                <w:sz w:val="17"/>
              </w:rPr>
              <w:t>Oprema</w:t>
            </w:r>
          </w:p>
        </w:tc>
        <w:tc>
          <w:tcPr>
            <w:tcW w:w="1474" w:type="dxa"/>
            <w:tcMar>
              <w:top w:w="80" w:type="dxa"/>
              <w:left w:w="100" w:type="dxa"/>
              <w:bottom w:w="80" w:type="dxa"/>
              <w:right w:w="100" w:type="dxa"/>
            </w:tcMar>
          </w:tcPr>
          <w:p w14:paraId="20202FB3" w14:textId="77777777" w:rsidR="00AA3912" w:rsidRDefault="00AA3912">
            <w:pPr>
              <w:spacing w:after="20"/>
            </w:pPr>
          </w:p>
        </w:tc>
        <w:tc>
          <w:tcPr>
            <w:tcW w:w="1587" w:type="dxa"/>
            <w:tcMar>
              <w:top w:w="80" w:type="dxa"/>
              <w:left w:w="100" w:type="dxa"/>
              <w:bottom w:w="80" w:type="dxa"/>
              <w:right w:w="100" w:type="dxa"/>
            </w:tcMar>
          </w:tcPr>
          <w:p w14:paraId="0DD2AC8A" w14:textId="77777777" w:rsidR="00AA3912" w:rsidRDefault="00AA3912">
            <w:pPr>
              <w:spacing w:after="20"/>
            </w:pPr>
          </w:p>
        </w:tc>
        <w:tc>
          <w:tcPr>
            <w:tcW w:w="1587" w:type="dxa"/>
            <w:tcMar>
              <w:top w:w="80" w:type="dxa"/>
              <w:left w:w="100" w:type="dxa"/>
              <w:bottom w:w="80" w:type="dxa"/>
              <w:right w:w="100" w:type="dxa"/>
            </w:tcMar>
          </w:tcPr>
          <w:p w14:paraId="6631DAAF" w14:textId="77777777" w:rsidR="00AA3912" w:rsidRDefault="00AA3912">
            <w:pPr>
              <w:spacing w:after="20"/>
            </w:pPr>
          </w:p>
        </w:tc>
        <w:tc>
          <w:tcPr>
            <w:tcW w:w="1587" w:type="dxa"/>
            <w:tcMar>
              <w:top w:w="80" w:type="dxa"/>
              <w:left w:w="100" w:type="dxa"/>
              <w:bottom w:w="80" w:type="dxa"/>
              <w:right w:w="100" w:type="dxa"/>
            </w:tcMar>
          </w:tcPr>
          <w:p w14:paraId="219F6064" w14:textId="77777777" w:rsidR="00AA3912" w:rsidRDefault="00AA3912">
            <w:pPr>
              <w:spacing w:after="20"/>
            </w:pPr>
          </w:p>
        </w:tc>
      </w:tr>
      <w:tr w:rsidR="00AA3912" w14:paraId="061898CB" w14:textId="77777777">
        <w:trPr>
          <w:cantSplit/>
          <w:jc w:val="center"/>
        </w:trPr>
        <w:tc>
          <w:tcPr>
            <w:tcW w:w="2948" w:type="dxa"/>
            <w:shd w:val="clear" w:color="auto" w:fill="F3F5F3"/>
            <w:tcMar>
              <w:top w:w="80" w:type="dxa"/>
              <w:left w:w="100" w:type="dxa"/>
              <w:bottom w:w="80" w:type="dxa"/>
              <w:right w:w="100" w:type="dxa"/>
            </w:tcMar>
          </w:tcPr>
          <w:p w14:paraId="413C37BD" w14:textId="77777777" w:rsidR="00AA3912" w:rsidRDefault="00000000">
            <w:pPr>
              <w:spacing w:after="20"/>
            </w:pPr>
            <w:r>
              <w:rPr>
                <w:color w:val="20362A"/>
                <w:sz w:val="17"/>
              </w:rPr>
              <w:lastRenderedPageBreak/>
              <w:t>Adaptacija objekta</w:t>
            </w:r>
          </w:p>
        </w:tc>
        <w:tc>
          <w:tcPr>
            <w:tcW w:w="1474" w:type="dxa"/>
            <w:shd w:val="clear" w:color="auto" w:fill="F3F5F3"/>
            <w:tcMar>
              <w:top w:w="80" w:type="dxa"/>
              <w:left w:w="100" w:type="dxa"/>
              <w:bottom w:w="80" w:type="dxa"/>
              <w:right w:w="100" w:type="dxa"/>
            </w:tcMar>
          </w:tcPr>
          <w:p w14:paraId="3E332FBE" w14:textId="77777777" w:rsidR="00AA3912" w:rsidRDefault="00AA3912">
            <w:pPr>
              <w:spacing w:after="20"/>
            </w:pPr>
          </w:p>
        </w:tc>
        <w:tc>
          <w:tcPr>
            <w:tcW w:w="1587" w:type="dxa"/>
            <w:shd w:val="clear" w:color="auto" w:fill="F3F5F3"/>
            <w:tcMar>
              <w:top w:w="80" w:type="dxa"/>
              <w:left w:w="100" w:type="dxa"/>
              <w:bottom w:w="80" w:type="dxa"/>
              <w:right w:w="100" w:type="dxa"/>
            </w:tcMar>
          </w:tcPr>
          <w:p w14:paraId="4CBB5CF2" w14:textId="77777777" w:rsidR="00AA3912" w:rsidRDefault="00AA3912">
            <w:pPr>
              <w:spacing w:after="20"/>
            </w:pPr>
          </w:p>
        </w:tc>
        <w:tc>
          <w:tcPr>
            <w:tcW w:w="1587" w:type="dxa"/>
            <w:shd w:val="clear" w:color="auto" w:fill="F3F5F3"/>
            <w:tcMar>
              <w:top w:w="80" w:type="dxa"/>
              <w:left w:w="100" w:type="dxa"/>
              <w:bottom w:w="80" w:type="dxa"/>
              <w:right w:w="100" w:type="dxa"/>
            </w:tcMar>
          </w:tcPr>
          <w:p w14:paraId="4AE99059" w14:textId="77777777" w:rsidR="00AA3912" w:rsidRDefault="00AA3912">
            <w:pPr>
              <w:spacing w:after="20"/>
            </w:pPr>
          </w:p>
        </w:tc>
        <w:tc>
          <w:tcPr>
            <w:tcW w:w="1587" w:type="dxa"/>
            <w:shd w:val="clear" w:color="auto" w:fill="F3F5F3"/>
            <w:tcMar>
              <w:top w:w="80" w:type="dxa"/>
              <w:left w:w="100" w:type="dxa"/>
              <w:bottom w:w="80" w:type="dxa"/>
              <w:right w:w="100" w:type="dxa"/>
            </w:tcMar>
          </w:tcPr>
          <w:p w14:paraId="7D537767" w14:textId="77777777" w:rsidR="00AA3912" w:rsidRDefault="00AA3912">
            <w:pPr>
              <w:spacing w:after="20"/>
            </w:pPr>
          </w:p>
        </w:tc>
      </w:tr>
      <w:tr w:rsidR="00AA3912" w14:paraId="02937FFF" w14:textId="77777777">
        <w:trPr>
          <w:cantSplit/>
          <w:jc w:val="center"/>
        </w:trPr>
        <w:tc>
          <w:tcPr>
            <w:tcW w:w="2948" w:type="dxa"/>
            <w:tcMar>
              <w:top w:w="80" w:type="dxa"/>
              <w:left w:w="100" w:type="dxa"/>
              <w:bottom w:w="80" w:type="dxa"/>
              <w:right w:w="100" w:type="dxa"/>
            </w:tcMar>
          </w:tcPr>
          <w:p w14:paraId="78AA4649" w14:textId="77777777" w:rsidR="00AA3912" w:rsidRDefault="00000000">
            <w:pPr>
              <w:spacing w:after="20"/>
            </w:pPr>
            <w:r>
              <w:rPr>
                <w:color w:val="20362A"/>
                <w:sz w:val="17"/>
              </w:rPr>
              <w:t>Početne zalihe</w:t>
            </w:r>
          </w:p>
        </w:tc>
        <w:tc>
          <w:tcPr>
            <w:tcW w:w="1474" w:type="dxa"/>
            <w:tcMar>
              <w:top w:w="80" w:type="dxa"/>
              <w:left w:w="100" w:type="dxa"/>
              <w:bottom w:w="80" w:type="dxa"/>
              <w:right w:w="100" w:type="dxa"/>
            </w:tcMar>
          </w:tcPr>
          <w:p w14:paraId="3757549B" w14:textId="77777777" w:rsidR="00AA3912" w:rsidRDefault="00AA3912">
            <w:pPr>
              <w:spacing w:after="20"/>
            </w:pPr>
          </w:p>
        </w:tc>
        <w:tc>
          <w:tcPr>
            <w:tcW w:w="1587" w:type="dxa"/>
            <w:tcMar>
              <w:top w:w="80" w:type="dxa"/>
              <w:left w:w="100" w:type="dxa"/>
              <w:bottom w:w="80" w:type="dxa"/>
              <w:right w:w="100" w:type="dxa"/>
            </w:tcMar>
          </w:tcPr>
          <w:p w14:paraId="2C55A257" w14:textId="77777777" w:rsidR="00AA3912" w:rsidRDefault="00AA3912">
            <w:pPr>
              <w:spacing w:after="20"/>
            </w:pPr>
          </w:p>
        </w:tc>
        <w:tc>
          <w:tcPr>
            <w:tcW w:w="1587" w:type="dxa"/>
            <w:tcMar>
              <w:top w:w="80" w:type="dxa"/>
              <w:left w:w="100" w:type="dxa"/>
              <w:bottom w:w="80" w:type="dxa"/>
              <w:right w:w="100" w:type="dxa"/>
            </w:tcMar>
          </w:tcPr>
          <w:p w14:paraId="6C41A9E3" w14:textId="77777777" w:rsidR="00AA3912" w:rsidRDefault="00AA3912">
            <w:pPr>
              <w:spacing w:after="20"/>
            </w:pPr>
          </w:p>
        </w:tc>
        <w:tc>
          <w:tcPr>
            <w:tcW w:w="1587" w:type="dxa"/>
            <w:tcMar>
              <w:top w:w="80" w:type="dxa"/>
              <w:left w:w="100" w:type="dxa"/>
              <w:bottom w:w="80" w:type="dxa"/>
              <w:right w:w="100" w:type="dxa"/>
            </w:tcMar>
          </w:tcPr>
          <w:p w14:paraId="2E1F51D7" w14:textId="77777777" w:rsidR="00AA3912" w:rsidRDefault="00AA3912">
            <w:pPr>
              <w:spacing w:after="20"/>
            </w:pPr>
          </w:p>
        </w:tc>
      </w:tr>
      <w:tr w:rsidR="00AA3912" w14:paraId="3EBFBE5E" w14:textId="77777777">
        <w:trPr>
          <w:cantSplit/>
          <w:jc w:val="center"/>
        </w:trPr>
        <w:tc>
          <w:tcPr>
            <w:tcW w:w="2948" w:type="dxa"/>
            <w:shd w:val="clear" w:color="auto" w:fill="F3F5F3"/>
            <w:tcMar>
              <w:top w:w="80" w:type="dxa"/>
              <w:left w:w="100" w:type="dxa"/>
              <w:bottom w:w="80" w:type="dxa"/>
              <w:right w:w="100" w:type="dxa"/>
            </w:tcMar>
          </w:tcPr>
          <w:p w14:paraId="6FA219C6" w14:textId="77777777" w:rsidR="00AA3912" w:rsidRDefault="00000000">
            <w:pPr>
              <w:spacing w:after="20"/>
            </w:pPr>
            <w:r>
              <w:rPr>
                <w:color w:val="20362A"/>
                <w:sz w:val="17"/>
              </w:rPr>
              <w:t>Dozvole, usluge i dizajn</w:t>
            </w:r>
          </w:p>
        </w:tc>
        <w:tc>
          <w:tcPr>
            <w:tcW w:w="1474" w:type="dxa"/>
            <w:shd w:val="clear" w:color="auto" w:fill="F3F5F3"/>
            <w:tcMar>
              <w:top w:w="80" w:type="dxa"/>
              <w:left w:w="100" w:type="dxa"/>
              <w:bottom w:w="80" w:type="dxa"/>
              <w:right w:w="100" w:type="dxa"/>
            </w:tcMar>
          </w:tcPr>
          <w:p w14:paraId="38C3AD5B" w14:textId="77777777" w:rsidR="00AA3912" w:rsidRDefault="00AA3912">
            <w:pPr>
              <w:spacing w:after="20"/>
            </w:pPr>
          </w:p>
        </w:tc>
        <w:tc>
          <w:tcPr>
            <w:tcW w:w="1587" w:type="dxa"/>
            <w:shd w:val="clear" w:color="auto" w:fill="F3F5F3"/>
            <w:tcMar>
              <w:top w:w="80" w:type="dxa"/>
              <w:left w:w="100" w:type="dxa"/>
              <w:bottom w:w="80" w:type="dxa"/>
              <w:right w:w="100" w:type="dxa"/>
            </w:tcMar>
          </w:tcPr>
          <w:p w14:paraId="45DE402B" w14:textId="77777777" w:rsidR="00AA3912" w:rsidRDefault="00AA3912">
            <w:pPr>
              <w:spacing w:after="20"/>
            </w:pPr>
          </w:p>
        </w:tc>
        <w:tc>
          <w:tcPr>
            <w:tcW w:w="1587" w:type="dxa"/>
            <w:shd w:val="clear" w:color="auto" w:fill="F3F5F3"/>
            <w:tcMar>
              <w:top w:w="80" w:type="dxa"/>
              <w:left w:w="100" w:type="dxa"/>
              <w:bottom w:w="80" w:type="dxa"/>
              <w:right w:w="100" w:type="dxa"/>
            </w:tcMar>
          </w:tcPr>
          <w:p w14:paraId="7A508FBA" w14:textId="77777777" w:rsidR="00AA3912" w:rsidRDefault="00AA3912">
            <w:pPr>
              <w:spacing w:after="20"/>
            </w:pPr>
          </w:p>
        </w:tc>
        <w:tc>
          <w:tcPr>
            <w:tcW w:w="1587" w:type="dxa"/>
            <w:shd w:val="clear" w:color="auto" w:fill="F3F5F3"/>
            <w:tcMar>
              <w:top w:w="80" w:type="dxa"/>
              <w:left w:w="100" w:type="dxa"/>
              <w:bottom w:w="80" w:type="dxa"/>
              <w:right w:w="100" w:type="dxa"/>
            </w:tcMar>
          </w:tcPr>
          <w:p w14:paraId="7FA6D82A" w14:textId="77777777" w:rsidR="00AA3912" w:rsidRDefault="00AA3912">
            <w:pPr>
              <w:spacing w:after="20"/>
            </w:pPr>
          </w:p>
        </w:tc>
      </w:tr>
      <w:tr w:rsidR="00AA3912" w14:paraId="468E373F" w14:textId="77777777">
        <w:trPr>
          <w:cantSplit/>
          <w:jc w:val="center"/>
        </w:trPr>
        <w:tc>
          <w:tcPr>
            <w:tcW w:w="2948" w:type="dxa"/>
            <w:tcMar>
              <w:top w:w="80" w:type="dxa"/>
              <w:left w:w="100" w:type="dxa"/>
              <w:bottom w:w="80" w:type="dxa"/>
              <w:right w:w="100" w:type="dxa"/>
            </w:tcMar>
          </w:tcPr>
          <w:p w14:paraId="5CF6E068" w14:textId="77777777" w:rsidR="00AA3912" w:rsidRDefault="00000000">
            <w:pPr>
              <w:spacing w:after="20"/>
            </w:pPr>
            <w:r>
              <w:rPr>
                <w:color w:val="20362A"/>
                <w:sz w:val="17"/>
              </w:rPr>
              <w:t>Marketing pri pokretanju</w:t>
            </w:r>
          </w:p>
        </w:tc>
        <w:tc>
          <w:tcPr>
            <w:tcW w:w="1474" w:type="dxa"/>
            <w:tcMar>
              <w:top w:w="80" w:type="dxa"/>
              <w:left w:w="100" w:type="dxa"/>
              <w:bottom w:w="80" w:type="dxa"/>
              <w:right w:w="100" w:type="dxa"/>
            </w:tcMar>
          </w:tcPr>
          <w:p w14:paraId="060BE1D5" w14:textId="77777777" w:rsidR="00AA3912" w:rsidRDefault="00AA3912">
            <w:pPr>
              <w:spacing w:after="20"/>
            </w:pPr>
          </w:p>
        </w:tc>
        <w:tc>
          <w:tcPr>
            <w:tcW w:w="1587" w:type="dxa"/>
            <w:tcMar>
              <w:top w:w="80" w:type="dxa"/>
              <w:left w:w="100" w:type="dxa"/>
              <w:bottom w:w="80" w:type="dxa"/>
              <w:right w:w="100" w:type="dxa"/>
            </w:tcMar>
          </w:tcPr>
          <w:p w14:paraId="10E35903" w14:textId="77777777" w:rsidR="00AA3912" w:rsidRDefault="00AA3912">
            <w:pPr>
              <w:spacing w:after="20"/>
            </w:pPr>
          </w:p>
        </w:tc>
        <w:tc>
          <w:tcPr>
            <w:tcW w:w="1587" w:type="dxa"/>
            <w:tcMar>
              <w:top w:w="80" w:type="dxa"/>
              <w:left w:w="100" w:type="dxa"/>
              <w:bottom w:w="80" w:type="dxa"/>
              <w:right w:w="100" w:type="dxa"/>
            </w:tcMar>
          </w:tcPr>
          <w:p w14:paraId="7CDA7724" w14:textId="77777777" w:rsidR="00AA3912" w:rsidRDefault="00AA3912">
            <w:pPr>
              <w:spacing w:after="20"/>
            </w:pPr>
          </w:p>
        </w:tc>
        <w:tc>
          <w:tcPr>
            <w:tcW w:w="1587" w:type="dxa"/>
            <w:tcMar>
              <w:top w:w="80" w:type="dxa"/>
              <w:left w:w="100" w:type="dxa"/>
              <w:bottom w:w="80" w:type="dxa"/>
              <w:right w:w="100" w:type="dxa"/>
            </w:tcMar>
          </w:tcPr>
          <w:p w14:paraId="6419A2FA" w14:textId="77777777" w:rsidR="00AA3912" w:rsidRDefault="00AA3912">
            <w:pPr>
              <w:spacing w:after="20"/>
            </w:pPr>
          </w:p>
        </w:tc>
      </w:tr>
      <w:tr w:rsidR="00AA3912" w14:paraId="2DC99CB3" w14:textId="77777777">
        <w:trPr>
          <w:cantSplit/>
          <w:jc w:val="center"/>
        </w:trPr>
        <w:tc>
          <w:tcPr>
            <w:tcW w:w="2948" w:type="dxa"/>
            <w:shd w:val="clear" w:color="auto" w:fill="F3F5F3"/>
            <w:tcMar>
              <w:top w:w="80" w:type="dxa"/>
              <w:left w:w="100" w:type="dxa"/>
              <w:bottom w:w="80" w:type="dxa"/>
              <w:right w:w="100" w:type="dxa"/>
            </w:tcMar>
          </w:tcPr>
          <w:p w14:paraId="58EA5157" w14:textId="77777777" w:rsidR="00AA3912" w:rsidRDefault="00000000">
            <w:pPr>
              <w:spacing w:after="20"/>
            </w:pPr>
            <w:r>
              <w:rPr>
                <w:color w:val="20362A"/>
                <w:sz w:val="17"/>
              </w:rPr>
              <w:t>Rezerva za neplanirane troškove</w:t>
            </w:r>
          </w:p>
        </w:tc>
        <w:tc>
          <w:tcPr>
            <w:tcW w:w="1474" w:type="dxa"/>
            <w:shd w:val="clear" w:color="auto" w:fill="F3F5F3"/>
            <w:tcMar>
              <w:top w:w="80" w:type="dxa"/>
              <w:left w:w="100" w:type="dxa"/>
              <w:bottom w:w="80" w:type="dxa"/>
              <w:right w:w="100" w:type="dxa"/>
            </w:tcMar>
          </w:tcPr>
          <w:p w14:paraId="303F4E33" w14:textId="77777777" w:rsidR="00AA3912" w:rsidRDefault="00AA3912">
            <w:pPr>
              <w:spacing w:after="20"/>
            </w:pPr>
          </w:p>
        </w:tc>
        <w:tc>
          <w:tcPr>
            <w:tcW w:w="1587" w:type="dxa"/>
            <w:shd w:val="clear" w:color="auto" w:fill="F3F5F3"/>
            <w:tcMar>
              <w:top w:w="80" w:type="dxa"/>
              <w:left w:w="100" w:type="dxa"/>
              <w:bottom w:w="80" w:type="dxa"/>
              <w:right w:w="100" w:type="dxa"/>
            </w:tcMar>
          </w:tcPr>
          <w:p w14:paraId="07A7BAF8" w14:textId="77777777" w:rsidR="00AA3912" w:rsidRDefault="00AA3912">
            <w:pPr>
              <w:spacing w:after="20"/>
            </w:pPr>
          </w:p>
        </w:tc>
        <w:tc>
          <w:tcPr>
            <w:tcW w:w="1587" w:type="dxa"/>
            <w:shd w:val="clear" w:color="auto" w:fill="F3F5F3"/>
            <w:tcMar>
              <w:top w:w="80" w:type="dxa"/>
              <w:left w:w="100" w:type="dxa"/>
              <w:bottom w:w="80" w:type="dxa"/>
              <w:right w:w="100" w:type="dxa"/>
            </w:tcMar>
          </w:tcPr>
          <w:p w14:paraId="48BC77A9" w14:textId="77777777" w:rsidR="00AA3912" w:rsidRDefault="00AA3912">
            <w:pPr>
              <w:spacing w:after="20"/>
            </w:pPr>
          </w:p>
        </w:tc>
        <w:tc>
          <w:tcPr>
            <w:tcW w:w="1587" w:type="dxa"/>
            <w:shd w:val="clear" w:color="auto" w:fill="F3F5F3"/>
            <w:tcMar>
              <w:top w:w="80" w:type="dxa"/>
              <w:left w:w="100" w:type="dxa"/>
              <w:bottom w:w="80" w:type="dxa"/>
              <w:right w:w="100" w:type="dxa"/>
            </w:tcMar>
          </w:tcPr>
          <w:p w14:paraId="014777BF" w14:textId="77777777" w:rsidR="00AA3912" w:rsidRDefault="00AA3912">
            <w:pPr>
              <w:spacing w:after="20"/>
            </w:pPr>
          </w:p>
        </w:tc>
      </w:tr>
      <w:tr w:rsidR="00AA3912" w14:paraId="63143496" w14:textId="77777777">
        <w:trPr>
          <w:cantSplit/>
          <w:jc w:val="center"/>
        </w:trPr>
        <w:tc>
          <w:tcPr>
            <w:tcW w:w="2948" w:type="dxa"/>
            <w:tcMar>
              <w:top w:w="80" w:type="dxa"/>
              <w:left w:w="100" w:type="dxa"/>
              <w:bottom w:w="80" w:type="dxa"/>
              <w:right w:w="100" w:type="dxa"/>
            </w:tcMar>
          </w:tcPr>
          <w:p w14:paraId="2A8D4F5A" w14:textId="77777777" w:rsidR="00AA3912" w:rsidRDefault="00000000">
            <w:pPr>
              <w:spacing w:after="20"/>
            </w:pPr>
            <w:r>
              <w:rPr>
                <w:color w:val="20362A"/>
                <w:sz w:val="17"/>
              </w:rPr>
              <w:t>UKUPNO</w:t>
            </w:r>
          </w:p>
        </w:tc>
        <w:tc>
          <w:tcPr>
            <w:tcW w:w="1474" w:type="dxa"/>
            <w:tcMar>
              <w:top w:w="80" w:type="dxa"/>
              <w:left w:w="100" w:type="dxa"/>
              <w:bottom w:w="80" w:type="dxa"/>
              <w:right w:w="100" w:type="dxa"/>
            </w:tcMar>
          </w:tcPr>
          <w:p w14:paraId="0A2A0A40" w14:textId="77777777" w:rsidR="00AA3912" w:rsidRDefault="00AA3912">
            <w:pPr>
              <w:spacing w:after="20"/>
            </w:pPr>
          </w:p>
        </w:tc>
        <w:tc>
          <w:tcPr>
            <w:tcW w:w="1587" w:type="dxa"/>
            <w:tcMar>
              <w:top w:w="80" w:type="dxa"/>
              <w:left w:w="100" w:type="dxa"/>
              <w:bottom w:w="80" w:type="dxa"/>
              <w:right w:w="100" w:type="dxa"/>
            </w:tcMar>
          </w:tcPr>
          <w:p w14:paraId="09D7ED37" w14:textId="77777777" w:rsidR="00AA3912" w:rsidRDefault="00AA3912">
            <w:pPr>
              <w:spacing w:after="20"/>
            </w:pPr>
          </w:p>
        </w:tc>
        <w:tc>
          <w:tcPr>
            <w:tcW w:w="1587" w:type="dxa"/>
            <w:tcMar>
              <w:top w:w="80" w:type="dxa"/>
              <w:left w:w="100" w:type="dxa"/>
              <w:bottom w:w="80" w:type="dxa"/>
              <w:right w:w="100" w:type="dxa"/>
            </w:tcMar>
          </w:tcPr>
          <w:p w14:paraId="3BB41C67" w14:textId="77777777" w:rsidR="00AA3912" w:rsidRDefault="00AA3912">
            <w:pPr>
              <w:spacing w:after="20"/>
            </w:pPr>
          </w:p>
        </w:tc>
        <w:tc>
          <w:tcPr>
            <w:tcW w:w="1587" w:type="dxa"/>
            <w:tcMar>
              <w:top w:w="80" w:type="dxa"/>
              <w:left w:w="100" w:type="dxa"/>
              <w:bottom w:w="80" w:type="dxa"/>
              <w:right w:w="100" w:type="dxa"/>
            </w:tcMar>
          </w:tcPr>
          <w:p w14:paraId="07B26D35" w14:textId="77777777" w:rsidR="00AA3912" w:rsidRDefault="00AA3912">
            <w:pPr>
              <w:spacing w:after="20"/>
            </w:pPr>
          </w:p>
        </w:tc>
      </w:tr>
    </w:tbl>
    <w:p w14:paraId="19325063" w14:textId="77777777" w:rsidR="00AA3912" w:rsidRDefault="00AA3912"/>
    <w:p w14:paraId="3A429D0A" w14:textId="77777777" w:rsidR="00AA3912" w:rsidRDefault="00000000">
      <w:pPr>
        <w:pStyle w:val="ListBullet"/>
      </w:pPr>
      <w:r>
        <w:t>Ne planirajte grant kao siguran izvor dok ne postoji odluka o dodjeli.</w:t>
      </w:r>
    </w:p>
    <w:p w14:paraId="288F4F84" w14:textId="77777777" w:rsidR="00AA3912" w:rsidRDefault="00000000">
      <w:pPr>
        <w:pStyle w:val="ListBullet"/>
      </w:pPr>
      <w:r>
        <w:t>Uključite PDV samo u skladu sa stvarnim poreznim statusom i pravilima finansijera.</w:t>
      </w:r>
    </w:p>
    <w:p w14:paraId="1CEA4E5A" w14:textId="77777777" w:rsidR="00AA3912" w:rsidRDefault="00000000">
      <w:pPr>
        <w:pStyle w:val="ListBullet"/>
      </w:pPr>
      <w:r>
        <w:t>Provjerite koliko mjeseci morate finansirati poslovanje prije stabilne naplate.</w:t>
      </w:r>
    </w:p>
    <w:p w14:paraId="63CC8C8A" w14:textId="77777777" w:rsidR="00AA3912" w:rsidRDefault="00000000">
      <w:pPr>
        <w:pStyle w:val="ListBullet"/>
      </w:pPr>
      <w:r>
        <w:t>Sačuvajte rezervu za rast cijena, kašnjenja i kvarove.</w:t>
      </w:r>
    </w:p>
    <w:p w14:paraId="39386CAA" w14:textId="77777777" w:rsidR="00AA3912" w:rsidRDefault="00000000">
      <w:pPr>
        <w:pStyle w:val="Heading1"/>
      </w:pPr>
      <w:r>
        <w:t>13. Rizici i scenariji</w:t>
      </w:r>
    </w:p>
    <w:tbl>
      <w:tblPr>
        <w:tblStyle w:val="TableGrid"/>
        <w:tblW w:w="0" w:type="auto"/>
        <w:jc w:val="center"/>
        <w:tblLayout w:type="fixed"/>
        <w:tblLook w:val="04A0" w:firstRow="1" w:lastRow="0" w:firstColumn="1" w:lastColumn="0" w:noHBand="0" w:noVBand="1"/>
      </w:tblPr>
      <w:tblGrid>
        <w:gridCol w:w="1928"/>
        <w:gridCol w:w="1361"/>
        <w:gridCol w:w="1191"/>
        <w:gridCol w:w="2041"/>
        <w:gridCol w:w="2721"/>
      </w:tblGrid>
      <w:tr w:rsidR="00AA3912" w14:paraId="35532D7B" w14:textId="77777777">
        <w:trPr>
          <w:cantSplit/>
          <w:tblHeader/>
          <w:jc w:val="center"/>
        </w:trPr>
        <w:tc>
          <w:tcPr>
            <w:tcW w:w="1928" w:type="dxa"/>
            <w:shd w:val="clear" w:color="auto" w:fill="315B3A"/>
            <w:tcMar>
              <w:top w:w="80" w:type="dxa"/>
              <w:left w:w="100" w:type="dxa"/>
              <w:bottom w:w="80" w:type="dxa"/>
              <w:right w:w="100" w:type="dxa"/>
            </w:tcMar>
            <w:vAlign w:val="center"/>
          </w:tcPr>
          <w:p w14:paraId="44AD8A21" w14:textId="77777777" w:rsidR="00AA3912" w:rsidRDefault="00000000">
            <w:pPr>
              <w:jc w:val="center"/>
            </w:pPr>
            <w:r>
              <w:rPr>
                <w:b/>
                <w:color w:val="FFFFFF"/>
                <w:sz w:val="15"/>
              </w:rPr>
              <w:t>Rizik</w:t>
            </w:r>
          </w:p>
        </w:tc>
        <w:tc>
          <w:tcPr>
            <w:tcW w:w="1361" w:type="dxa"/>
            <w:shd w:val="clear" w:color="auto" w:fill="315B3A"/>
            <w:tcMar>
              <w:top w:w="80" w:type="dxa"/>
              <w:left w:w="100" w:type="dxa"/>
              <w:bottom w:w="80" w:type="dxa"/>
              <w:right w:w="100" w:type="dxa"/>
            </w:tcMar>
            <w:vAlign w:val="center"/>
          </w:tcPr>
          <w:p w14:paraId="5098DBB2" w14:textId="77777777" w:rsidR="00AA3912" w:rsidRDefault="00000000">
            <w:pPr>
              <w:jc w:val="center"/>
            </w:pPr>
            <w:r>
              <w:rPr>
                <w:b/>
                <w:color w:val="FFFFFF"/>
                <w:sz w:val="15"/>
              </w:rPr>
              <w:t>Vjerovatnoća</w:t>
            </w:r>
          </w:p>
        </w:tc>
        <w:tc>
          <w:tcPr>
            <w:tcW w:w="1191" w:type="dxa"/>
            <w:shd w:val="clear" w:color="auto" w:fill="315B3A"/>
            <w:tcMar>
              <w:top w:w="80" w:type="dxa"/>
              <w:left w:w="100" w:type="dxa"/>
              <w:bottom w:w="80" w:type="dxa"/>
              <w:right w:w="100" w:type="dxa"/>
            </w:tcMar>
            <w:vAlign w:val="center"/>
          </w:tcPr>
          <w:p w14:paraId="13310EFD" w14:textId="77777777" w:rsidR="00AA3912" w:rsidRDefault="00000000">
            <w:pPr>
              <w:jc w:val="center"/>
            </w:pPr>
            <w:r>
              <w:rPr>
                <w:b/>
                <w:color w:val="FFFFFF"/>
                <w:sz w:val="15"/>
              </w:rPr>
              <w:t>Uticaj</w:t>
            </w:r>
          </w:p>
        </w:tc>
        <w:tc>
          <w:tcPr>
            <w:tcW w:w="2041" w:type="dxa"/>
            <w:shd w:val="clear" w:color="auto" w:fill="315B3A"/>
            <w:tcMar>
              <w:top w:w="80" w:type="dxa"/>
              <w:left w:w="100" w:type="dxa"/>
              <w:bottom w:w="80" w:type="dxa"/>
              <w:right w:w="100" w:type="dxa"/>
            </w:tcMar>
            <w:vAlign w:val="center"/>
          </w:tcPr>
          <w:p w14:paraId="5C18B2C9" w14:textId="77777777" w:rsidR="00AA3912" w:rsidRDefault="00000000">
            <w:pPr>
              <w:jc w:val="center"/>
            </w:pPr>
            <w:r>
              <w:rPr>
                <w:b/>
                <w:color w:val="FFFFFF"/>
                <w:sz w:val="15"/>
              </w:rPr>
              <w:t>Rani signal</w:t>
            </w:r>
          </w:p>
        </w:tc>
        <w:tc>
          <w:tcPr>
            <w:tcW w:w="2721" w:type="dxa"/>
            <w:shd w:val="clear" w:color="auto" w:fill="315B3A"/>
            <w:tcMar>
              <w:top w:w="80" w:type="dxa"/>
              <w:left w:w="100" w:type="dxa"/>
              <w:bottom w:w="80" w:type="dxa"/>
              <w:right w:w="100" w:type="dxa"/>
            </w:tcMar>
            <w:vAlign w:val="center"/>
          </w:tcPr>
          <w:p w14:paraId="3A8FAFAC" w14:textId="77777777" w:rsidR="00AA3912" w:rsidRDefault="00000000">
            <w:pPr>
              <w:jc w:val="center"/>
            </w:pPr>
            <w:r>
              <w:rPr>
                <w:b/>
                <w:color w:val="FFFFFF"/>
                <w:sz w:val="15"/>
              </w:rPr>
              <w:t>Mjera</w:t>
            </w:r>
          </w:p>
        </w:tc>
      </w:tr>
      <w:tr w:rsidR="00AA3912" w14:paraId="4872EF4E" w14:textId="77777777">
        <w:trPr>
          <w:cantSplit/>
          <w:jc w:val="center"/>
        </w:trPr>
        <w:tc>
          <w:tcPr>
            <w:tcW w:w="1928" w:type="dxa"/>
            <w:tcMar>
              <w:top w:w="80" w:type="dxa"/>
              <w:left w:w="100" w:type="dxa"/>
              <w:bottom w:w="80" w:type="dxa"/>
              <w:right w:w="100" w:type="dxa"/>
            </w:tcMar>
          </w:tcPr>
          <w:p w14:paraId="530492E9" w14:textId="77777777" w:rsidR="00AA3912" w:rsidRDefault="00000000">
            <w:pPr>
              <w:spacing w:after="20"/>
            </w:pPr>
            <w:r>
              <w:rPr>
                <w:color w:val="20362A"/>
                <w:sz w:val="15"/>
              </w:rPr>
              <w:t>Slabiji prinos</w:t>
            </w:r>
          </w:p>
        </w:tc>
        <w:tc>
          <w:tcPr>
            <w:tcW w:w="1361" w:type="dxa"/>
            <w:tcMar>
              <w:top w:w="80" w:type="dxa"/>
              <w:left w:w="100" w:type="dxa"/>
              <w:bottom w:w="80" w:type="dxa"/>
              <w:right w:w="100" w:type="dxa"/>
            </w:tcMar>
          </w:tcPr>
          <w:p w14:paraId="7184DC91" w14:textId="77777777" w:rsidR="00AA3912" w:rsidRDefault="00000000">
            <w:pPr>
              <w:spacing w:after="20"/>
            </w:pPr>
            <w:r>
              <w:rPr>
                <w:color w:val="20362A"/>
                <w:sz w:val="15"/>
              </w:rPr>
              <w:t>Srednja</w:t>
            </w:r>
          </w:p>
        </w:tc>
        <w:tc>
          <w:tcPr>
            <w:tcW w:w="1191" w:type="dxa"/>
            <w:tcMar>
              <w:top w:w="80" w:type="dxa"/>
              <w:left w:w="100" w:type="dxa"/>
              <w:bottom w:w="80" w:type="dxa"/>
              <w:right w:w="100" w:type="dxa"/>
            </w:tcMar>
          </w:tcPr>
          <w:p w14:paraId="110EA469" w14:textId="77777777" w:rsidR="00AA3912" w:rsidRDefault="00000000">
            <w:pPr>
              <w:spacing w:after="20"/>
            </w:pPr>
            <w:r>
              <w:rPr>
                <w:color w:val="20362A"/>
                <w:sz w:val="15"/>
              </w:rPr>
              <w:t>Visok</w:t>
            </w:r>
          </w:p>
        </w:tc>
        <w:tc>
          <w:tcPr>
            <w:tcW w:w="2041" w:type="dxa"/>
            <w:tcMar>
              <w:top w:w="80" w:type="dxa"/>
              <w:left w:w="100" w:type="dxa"/>
              <w:bottom w:w="80" w:type="dxa"/>
              <w:right w:w="100" w:type="dxa"/>
            </w:tcMar>
          </w:tcPr>
          <w:p w14:paraId="79C5FBAD" w14:textId="77777777" w:rsidR="00AA3912" w:rsidRDefault="00000000">
            <w:pPr>
              <w:spacing w:after="20"/>
            </w:pPr>
            <w:r>
              <w:rPr>
                <w:color w:val="20362A"/>
                <w:sz w:val="15"/>
              </w:rPr>
              <w:t>Kašnjenje vegetacije</w:t>
            </w:r>
          </w:p>
        </w:tc>
        <w:tc>
          <w:tcPr>
            <w:tcW w:w="2721" w:type="dxa"/>
            <w:tcMar>
              <w:top w:w="80" w:type="dxa"/>
              <w:left w:w="100" w:type="dxa"/>
              <w:bottom w:w="80" w:type="dxa"/>
              <w:right w:w="100" w:type="dxa"/>
            </w:tcMar>
          </w:tcPr>
          <w:p w14:paraId="3B550A25" w14:textId="77777777" w:rsidR="00AA3912" w:rsidRDefault="00000000">
            <w:pPr>
              <w:spacing w:after="20"/>
            </w:pPr>
            <w:r>
              <w:rPr>
                <w:color w:val="20362A"/>
                <w:sz w:val="15"/>
              </w:rPr>
              <w:t>Rezervni dobavljač, osiguranje, navodnjavanje</w:t>
            </w:r>
          </w:p>
        </w:tc>
      </w:tr>
      <w:tr w:rsidR="00AA3912" w14:paraId="06BD5D0F" w14:textId="77777777">
        <w:trPr>
          <w:cantSplit/>
          <w:jc w:val="center"/>
        </w:trPr>
        <w:tc>
          <w:tcPr>
            <w:tcW w:w="1928" w:type="dxa"/>
            <w:shd w:val="clear" w:color="auto" w:fill="F3F5F3"/>
            <w:tcMar>
              <w:top w:w="80" w:type="dxa"/>
              <w:left w:w="100" w:type="dxa"/>
              <w:bottom w:w="80" w:type="dxa"/>
              <w:right w:w="100" w:type="dxa"/>
            </w:tcMar>
          </w:tcPr>
          <w:p w14:paraId="7C535036" w14:textId="77777777" w:rsidR="00AA3912" w:rsidRDefault="00000000">
            <w:pPr>
              <w:spacing w:after="20"/>
            </w:pPr>
            <w:r>
              <w:rPr>
                <w:color w:val="20362A"/>
                <w:sz w:val="15"/>
              </w:rPr>
              <w:t>Pad prodajne cijene</w:t>
            </w:r>
          </w:p>
        </w:tc>
        <w:tc>
          <w:tcPr>
            <w:tcW w:w="1361" w:type="dxa"/>
            <w:shd w:val="clear" w:color="auto" w:fill="F3F5F3"/>
            <w:tcMar>
              <w:top w:w="80" w:type="dxa"/>
              <w:left w:w="100" w:type="dxa"/>
              <w:bottom w:w="80" w:type="dxa"/>
              <w:right w:w="100" w:type="dxa"/>
            </w:tcMar>
          </w:tcPr>
          <w:p w14:paraId="23390F65" w14:textId="77777777" w:rsidR="00AA3912" w:rsidRDefault="00000000">
            <w:pPr>
              <w:spacing w:after="20"/>
            </w:pPr>
            <w:r>
              <w:rPr>
                <w:color w:val="20362A"/>
                <w:sz w:val="15"/>
              </w:rPr>
              <w:t>Srednja</w:t>
            </w:r>
          </w:p>
        </w:tc>
        <w:tc>
          <w:tcPr>
            <w:tcW w:w="1191" w:type="dxa"/>
            <w:shd w:val="clear" w:color="auto" w:fill="F3F5F3"/>
            <w:tcMar>
              <w:top w:w="80" w:type="dxa"/>
              <w:left w:w="100" w:type="dxa"/>
              <w:bottom w:w="80" w:type="dxa"/>
              <w:right w:w="100" w:type="dxa"/>
            </w:tcMar>
          </w:tcPr>
          <w:p w14:paraId="5F105F32" w14:textId="77777777" w:rsidR="00AA3912" w:rsidRDefault="00000000">
            <w:pPr>
              <w:spacing w:after="20"/>
            </w:pPr>
            <w:r>
              <w:rPr>
                <w:color w:val="20362A"/>
                <w:sz w:val="15"/>
              </w:rPr>
              <w:t>Srednji</w:t>
            </w:r>
          </w:p>
        </w:tc>
        <w:tc>
          <w:tcPr>
            <w:tcW w:w="2041" w:type="dxa"/>
            <w:shd w:val="clear" w:color="auto" w:fill="F3F5F3"/>
            <w:tcMar>
              <w:top w:w="80" w:type="dxa"/>
              <w:left w:w="100" w:type="dxa"/>
              <w:bottom w:w="80" w:type="dxa"/>
              <w:right w:w="100" w:type="dxa"/>
            </w:tcMar>
          </w:tcPr>
          <w:p w14:paraId="1220E246" w14:textId="77777777" w:rsidR="00AA3912" w:rsidRDefault="00000000">
            <w:pPr>
              <w:spacing w:after="20"/>
            </w:pPr>
            <w:r>
              <w:rPr>
                <w:color w:val="20362A"/>
                <w:sz w:val="15"/>
              </w:rPr>
              <w:t>Ponuda raste</w:t>
            </w:r>
          </w:p>
        </w:tc>
        <w:tc>
          <w:tcPr>
            <w:tcW w:w="2721" w:type="dxa"/>
            <w:shd w:val="clear" w:color="auto" w:fill="F3F5F3"/>
            <w:tcMar>
              <w:top w:w="80" w:type="dxa"/>
              <w:left w:w="100" w:type="dxa"/>
              <w:bottom w:w="80" w:type="dxa"/>
              <w:right w:w="100" w:type="dxa"/>
            </w:tcMar>
          </w:tcPr>
          <w:p w14:paraId="12955A7E" w14:textId="77777777" w:rsidR="00AA3912" w:rsidRDefault="00000000">
            <w:pPr>
              <w:spacing w:after="20"/>
            </w:pPr>
            <w:r>
              <w:rPr>
                <w:color w:val="20362A"/>
                <w:sz w:val="15"/>
              </w:rPr>
              <w:t>Više kanala i diferencijacija</w:t>
            </w:r>
          </w:p>
        </w:tc>
      </w:tr>
      <w:tr w:rsidR="00AA3912" w14:paraId="0B096A72" w14:textId="77777777">
        <w:trPr>
          <w:cantSplit/>
          <w:jc w:val="center"/>
        </w:trPr>
        <w:tc>
          <w:tcPr>
            <w:tcW w:w="1928" w:type="dxa"/>
            <w:tcMar>
              <w:top w:w="80" w:type="dxa"/>
              <w:left w:w="100" w:type="dxa"/>
              <w:bottom w:w="80" w:type="dxa"/>
              <w:right w:w="100" w:type="dxa"/>
            </w:tcMar>
          </w:tcPr>
          <w:p w14:paraId="29A7AE4A" w14:textId="77777777" w:rsidR="00AA3912" w:rsidRDefault="00000000">
            <w:pPr>
              <w:spacing w:after="20"/>
            </w:pPr>
            <w:r>
              <w:rPr>
                <w:color w:val="20362A"/>
                <w:sz w:val="15"/>
              </w:rPr>
              <w:t>Kašnjenje naplate</w:t>
            </w:r>
          </w:p>
        </w:tc>
        <w:tc>
          <w:tcPr>
            <w:tcW w:w="1361" w:type="dxa"/>
            <w:tcMar>
              <w:top w:w="80" w:type="dxa"/>
              <w:left w:w="100" w:type="dxa"/>
              <w:bottom w:w="80" w:type="dxa"/>
              <w:right w:w="100" w:type="dxa"/>
            </w:tcMar>
          </w:tcPr>
          <w:p w14:paraId="20D61C4F" w14:textId="77777777" w:rsidR="00AA3912" w:rsidRDefault="00000000">
            <w:pPr>
              <w:spacing w:after="20"/>
            </w:pPr>
            <w:r>
              <w:rPr>
                <w:color w:val="20362A"/>
                <w:sz w:val="15"/>
              </w:rPr>
              <w:t>Srednja</w:t>
            </w:r>
          </w:p>
        </w:tc>
        <w:tc>
          <w:tcPr>
            <w:tcW w:w="1191" w:type="dxa"/>
            <w:tcMar>
              <w:top w:w="80" w:type="dxa"/>
              <w:left w:w="100" w:type="dxa"/>
              <w:bottom w:w="80" w:type="dxa"/>
              <w:right w:w="100" w:type="dxa"/>
            </w:tcMar>
          </w:tcPr>
          <w:p w14:paraId="5108CADB" w14:textId="77777777" w:rsidR="00AA3912" w:rsidRDefault="00000000">
            <w:pPr>
              <w:spacing w:after="20"/>
            </w:pPr>
            <w:r>
              <w:rPr>
                <w:color w:val="20362A"/>
                <w:sz w:val="15"/>
              </w:rPr>
              <w:t>Visok</w:t>
            </w:r>
          </w:p>
        </w:tc>
        <w:tc>
          <w:tcPr>
            <w:tcW w:w="2041" w:type="dxa"/>
            <w:tcMar>
              <w:top w:w="80" w:type="dxa"/>
              <w:left w:w="100" w:type="dxa"/>
              <w:bottom w:w="80" w:type="dxa"/>
              <w:right w:w="100" w:type="dxa"/>
            </w:tcMar>
          </w:tcPr>
          <w:p w14:paraId="595B0A53" w14:textId="77777777" w:rsidR="00AA3912" w:rsidRDefault="00000000">
            <w:pPr>
              <w:spacing w:after="20"/>
            </w:pPr>
            <w:r>
              <w:rPr>
                <w:color w:val="20362A"/>
                <w:sz w:val="15"/>
              </w:rPr>
              <w:t>Kupac produžava rok</w:t>
            </w:r>
          </w:p>
        </w:tc>
        <w:tc>
          <w:tcPr>
            <w:tcW w:w="2721" w:type="dxa"/>
            <w:tcMar>
              <w:top w:w="80" w:type="dxa"/>
              <w:left w:w="100" w:type="dxa"/>
              <w:bottom w:w="80" w:type="dxa"/>
              <w:right w:w="100" w:type="dxa"/>
            </w:tcMar>
          </w:tcPr>
          <w:p w14:paraId="14A7F908" w14:textId="77777777" w:rsidR="00AA3912" w:rsidRDefault="00000000">
            <w:pPr>
              <w:spacing w:after="20"/>
            </w:pPr>
            <w:r>
              <w:rPr>
                <w:color w:val="20362A"/>
                <w:sz w:val="15"/>
              </w:rPr>
              <w:t>Avans, limit kupca, rezerva</w:t>
            </w:r>
          </w:p>
        </w:tc>
      </w:tr>
      <w:tr w:rsidR="00AA3912" w14:paraId="4DA2704B" w14:textId="77777777">
        <w:trPr>
          <w:cantSplit/>
          <w:jc w:val="center"/>
        </w:trPr>
        <w:tc>
          <w:tcPr>
            <w:tcW w:w="1928" w:type="dxa"/>
            <w:shd w:val="clear" w:color="auto" w:fill="F3F5F3"/>
            <w:tcMar>
              <w:top w:w="80" w:type="dxa"/>
              <w:left w:w="100" w:type="dxa"/>
              <w:bottom w:w="80" w:type="dxa"/>
              <w:right w:w="100" w:type="dxa"/>
            </w:tcMar>
          </w:tcPr>
          <w:p w14:paraId="03455648" w14:textId="77777777" w:rsidR="00AA3912" w:rsidRDefault="00000000">
            <w:pPr>
              <w:spacing w:after="20"/>
            </w:pPr>
            <w:r>
              <w:rPr>
                <w:color w:val="20362A"/>
                <w:sz w:val="15"/>
              </w:rPr>
              <w:t>Kvar opreme</w:t>
            </w:r>
          </w:p>
        </w:tc>
        <w:tc>
          <w:tcPr>
            <w:tcW w:w="1361" w:type="dxa"/>
            <w:shd w:val="clear" w:color="auto" w:fill="F3F5F3"/>
            <w:tcMar>
              <w:top w:w="80" w:type="dxa"/>
              <w:left w:w="100" w:type="dxa"/>
              <w:bottom w:w="80" w:type="dxa"/>
              <w:right w:w="100" w:type="dxa"/>
            </w:tcMar>
          </w:tcPr>
          <w:p w14:paraId="160BCAD8" w14:textId="77777777" w:rsidR="00AA3912" w:rsidRDefault="00000000">
            <w:pPr>
              <w:spacing w:after="20"/>
            </w:pPr>
            <w:r>
              <w:rPr>
                <w:color w:val="20362A"/>
                <w:sz w:val="15"/>
              </w:rPr>
              <w:t>Niska</w:t>
            </w:r>
          </w:p>
        </w:tc>
        <w:tc>
          <w:tcPr>
            <w:tcW w:w="1191" w:type="dxa"/>
            <w:shd w:val="clear" w:color="auto" w:fill="F3F5F3"/>
            <w:tcMar>
              <w:top w:w="80" w:type="dxa"/>
              <w:left w:w="100" w:type="dxa"/>
              <w:bottom w:w="80" w:type="dxa"/>
              <w:right w:w="100" w:type="dxa"/>
            </w:tcMar>
          </w:tcPr>
          <w:p w14:paraId="5D718D45" w14:textId="77777777" w:rsidR="00AA3912" w:rsidRDefault="00000000">
            <w:pPr>
              <w:spacing w:after="20"/>
            </w:pPr>
            <w:r>
              <w:rPr>
                <w:color w:val="20362A"/>
                <w:sz w:val="15"/>
              </w:rPr>
              <w:t>Visok</w:t>
            </w:r>
          </w:p>
        </w:tc>
        <w:tc>
          <w:tcPr>
            <w:tcW w:w="2041" w:type="dxa"/>
            <w:shd w:val="clear" w:color="auto" w:fill="F3F5F3"/>
            <w:tcMar>
              <w:top w:w="80" w:type="dxa"/>
              <w:left w:w="100" w:type="dxa"/>
              <w:bottom w:w="80" w:type="dxa"/>
              <w:right w:w="100" w:type="dxa"/>
            </w:tcMar>
          </w:tcPr>
          <w:p w14:paraId="684587E0" w14:textId="77777777" w:rsidR="00AA3912" w:rsidRDefault="00000000">
            <w:pPr>
              <w:spacing w:after="20"/>
            </w:pPr>
            <w:r>
              <w:rPr>
                <w:color w:val="20362A"/>
                <w:sz w:val="15"/>
              </w:rPr>
              <w:t>Nepravilan rad</w:t>
            </w:r>
          </w:p>
        </w:tc>
        <w:tc>
          <w:tcPr>
            <w:tcW w:w="2721" w:type="dxa"/>
            <w:shd w:val="clear" w:color="auto" w:fill="F3F5F3"/>
            <w:tcMar>
              <w:top w:w="80" w:type="dxa"/>
              <w:left w:w="100" w:type="dxa"/>
              <w:bottom w:w="80" w:type="dxa"/>
              <w:right w:w="100" w:type="dxa"/>
            </w:tcMar>
          </w:tcPr>
          <w:p w14:paraId="4E7A8739" w14:textId="77777777" w:rsidR="00AA3912" w:rsidRDefault="00000000">
            <w:pPr>
              <w:spacing w:after="20"/>
            </w:pPr>
            <w:r>
              <w:rPr>
                <w:color w:val="20362A"/>
                <w:sz w:val="15"/>
              </w:rPr>
              <w:t>Servis i rezervni plan</w:t>
            </w:r>
          </w:p>
        </w:tc>
      </w:tr>
      <w:tr w:rsidR="00AA3912" w14:paraId="7F6FE88D" w14:textId="77777777">
        <w:trPr>
          <w:cantSplit/>
          <w:jc w:val="center"/>
        </w:trPr>
        <w:tc>
          <w:tcPr>
            <w:tcW w:w="1928" w:type="dxa"/>
            <w:tcMar>
              <w:top w:w="80" w:type="dxa"/>
              <w:left w:w="100" w:type="dxa"/>
              <w:bottom w:w="80" w:type="dxa"/>
              <w:right w:w="100" w:type="dxa"/>
            </w:tcMar>
          </w:tcPr>
          <w:p w14:paraId="6BBADE3C" w14:textId="77777777" w:rsidR="00AA3912" w:rsidRDefault="00000000">
            <w:pPr>
              <w:spacing w:after="20"/>
            </w:pPr>
            <w:r>
              <w:rPr>
                <w:color w:val="20362A"/>
                <w:sz w:val="15"/>
              </w:rPr>
              <w:t>Promjena propisa</w:t>
            </w:r>
          </w:p>
        </w:tc>
        <w:tc>
          <w:tcPr>
            <w:tcW w:w="1361" w:type="dxa"/>
            <w:tcMar>
              <w:top w:w="80" w:type="dxa"/>
              <w:left w:w="100" w:type="dxa"/>
              <w:bottom w:w="80" w:type="dxa"/>
              <w:right w:w="100" w:type="dxa"/>
            </w:tcMar>
          </w:tcPr>
          <w:p w14:paraId="7AECA0B3" w14:textId="77777777" w:rsidR="00AA3912" w:rsidRDefault="00000000">
            <w:pPr>
              <w:spacing w:after="20"/>
            </w:pPr>
            <w:r>
              <w:rPr>
                <w:color w:val="20362A"/>
                <w:sz w:val="15"/>
              </w:rPr>
              <w:t>Niska/Srednja</w:t>
            </w:r>
          </w:p>
        </w:tc>
        <w:tc>
          <w:tcPr>
            <w:tcW w:w="1191" w:type="dxa"/>
            <w:tcMar>
              <w:top w:w="80" w:type="dxa"/>
              <w:left w:w="100" w:type="dxa"/>
              <w:bottom w:w="80" w:type="dxa"/>
              <w:right w:w="100" w:type="dxa"/>
            </w:tcMar>
          </w:tcPr>
          <w:p w14:paraId="62DDEB6F" w14:textId="77777777" w:rsidR="00AA3912" w:rsidRDefault="00000000">
            <w:pPr>
              <w:spacing w:after="20"/>
            </w:pPr>
            <w:r>
              <w:rPr>
                <w:color w:val="20362A"/>
                <w:sz w:val="15"/>
              </w:rPr>
              <w:t>Srednji</w:t>
            </w:r>
          </w:p>
        </w:tc>
        <w:tc>
          <w:tcPr>
            <w:tcW w:w="2041" w:type="dxa"/>
            <w:tcMar>
              <w:top w:w="80" w:type="dxa"/>
              <w:left w:w="100" w:type="dxa"/>
              <w:bottom w:w="80" w:type="dxa"/>
              <w:right w:w="100" w:type="dxa"/>
            </w:tcMar>
          </w:tcPr>
          <w:p w14:paraId="769DFDA1" w14:textId="77777777" w:rsidR="00AA3912" w:rsidRDefault="00000000">
            <w:pPr>
              <w:spacing w:after="20"/>
            </w:pPr>
            <w:r>
              <w:rPr>
                <w:color w:val="20362A"/>
                <w:sz w:val="15"/>
              </w:rPr>
              <w:t>Najave institucija</w:t>
            </w:r>
          </w:p>
        </w:tc>
        <w:tc>
          <w:tcPr>
            <w:tcW w:w="2721" w:type="dxa"/>
            <w:tcMar>
              <w:top w:w="80" w:type="dxa"/>
              <w:left w:w="100" w:type="dxa"/>
              <w:bottom w:w="80" w:type="dxa"/>
              <w:right w:w="100" w:type="dxa"/>
            </w:tcMar>
          </w:tcPr>
          <w:p w14:paraId="2617F071" w14:textId="77777777" w:rsidR="00AA3912" w:rsidRDefault="00000000">
            <w:pPr>
              <w:spacing w:after="20"/>
            </w:pPr>
            <w:r>
              <w:rPr>
                <w:color w:val="20362A"/>
                <w:sz w:val="15"/>
              </w:rPr>
              <w:t>Praćenje i stručna podrška</w:t>
            </w:r>
          </w:p>
        </w:tc>
      </w:tr>
    </w:tbl>
    <w:p w14:paraId="033970B2" w14:textId="77777777" w:rsidR="00AA3912" w:rsidRDefault="00AA3912"/>
    <w:tbl>
      <w:tblPr>
        <w:tblStyle w:val="TableGrid"/>
        <w:tblW w:w="0" w:type="auto"/>
        <w:jc w:val="center"/>
        <w:tblLayout w:type="fixed"/>
        <w:tblLook w:val="04A0" w:firstRow="1" w:lastRow="0" w:firstColumn="1" w:lastColumn="0" w:noHBand="0" w:noVBand="1"/>
      </w:tblPr>
      <w:tblGrid>
        <w:gridCol w:w="1701"/>
        <w:gridCol w:w="1247"/>
        <w:gridCol w:w="1247"/>
        <w:gridCol w:w="1247"/>
        <w:gridCol w:w="3798"/>
      </w:tblGrid>
      <w:tr w:rsidR="00AA3912" w14:paraId="5B18ECA9" w14:textId="77777777">
        <w:trPr>
          <w:cantSplit/>
          <w:tblHeader/>
          <w:jc w:val="center"/>
        </w:trPr>
        <w:tc>
          <w:tcPr>
            <w:tcW w:w="1701" w:type="dxa"/>
            <w:shd w:val="clear" w:color="auto" w:fill="315B3A"/>
            <w:tcMar>
              <w:top w:w="80" w:type="dxa"/>
              <w:left w:w="100" w:type="dxa"/>
              <w:bottom w:w="80" w:type="dxa"/>
              <w:right w:w="100" w:type="dxa"/>
            </w:tcMar>
            <w:vAlign w:val="center"/>
          </w:tcPr>
          <w:p w14:paraId="4DA51FB9" w14:textId="77777777" w:rsidR="00AA3912" w:rsidRDefault="00000000">
            <w:pPr>
              <w:jc w:val="center"/>
            </w:pPr>
            <w:r>
              <w:rPr>
                <w:b/>
                <w:color w:val="FFFFFF"/>
                <w:sz w:val="17"/>
              </w:rPr>
              <w:t>Scenarij</w:t>
            </w:r>
          </w:p>
        </w:tc>
        <w:tc>
          <w:tcPr>
            <w:tcW w:w="1247" w:type="dxa"/>
            <w:shd w:val="clear" w:color="auto" w:fill="315B3A"/>
            <w:tcMar>
              <w:top w:w="80" w:type="dxa"/>
              <w:left w:w="100" w:type="dxa"/>
              <w:bottom w:w="80" w:type="dxa"/>
              <w:right w:w="100" w:type="dxa"/>
            </w:tcMar>
            <w:vAlign w:val="center"/>
          </w:tcPr>
          <w:p w14:paraId="52BEEBDA" w14:textId="77777777" w:rsidR="00AA3912" w:rsidRDefault="00000000">
            <w:pPr>
              <w:jc w:val="center"/>
            </w:pPr>
            <w:r>
              <w:rPr>
                <w:b/>
                <w:color w:val="FFFFFF"/>
                <w:sz w:val="17"/>
              </w:rPr>
              <w:t>Prodaja</w:t>
            </w:r>
          </w:p>
        </w:tc>
        <w:tc>
          <w:tcPr>
            <w:tcW w:w="1247" w:type="dxa"/>
            <w:shd w:val="clear" w:color="auto" w:fill="315B3A"/>
            <w:tcMar>
              <w:top w:w="80" w:type="dxa"/>
              <w:left w:w="100" w:type="dxa"/>
              <w:bottom w:w="80" w:type="dxa"/>
              <w:right w:w="100" w:type="dxa"/>
            </w:tcMar>
            <w:vAlign w:val="center"/>
          </w:tcPr>
          <w:p w14:paraId="016AED68" w14:textId="77777777" w:rsidR="00AA3912" w:rsidRDefault="00000000">
            <w:pPr>
              <w:jc w:val="center"/>
            </w:pPr>
            <w:r>
              <w:rPr>
                <w:b/>
                <w:color w:val="FFFFFF"/>
                <w:sz w:val="17"/>
              </w:rPr>
              <w:t>Cijena</w:t>
            </w:r>
          </w:p>
        </w:tc>
        <w:tc>
          <w:tcPr>
            <w:tcW w:w="1247" w:type="dxa"/>
            <w:shd w:val="clear" w:color="auto" w:fill="315B3A"/>
            <w:tcMar>
              <w:top w:w="80" w:type="dxa"/>
              <w:left w:w="100" w:type="dxa"/>
              <w:bottom w:w="80" w:type="dxa"/>
              <w:right w:w="100" w:type="dxa"/>
            </w:tcMar>
            <w:vAlign w:val="center"/>
          </w:tcPr>
          <w:p w14:paraId="7E224EC6" w14:textId="77777777" w:rsidR="00AA3912" w:rsidRDefault="00000000">
            <w:pPr>
              <w:jc w:val="center"/>
            </w:pPr>
            <w:r>
              <w:rPr>
                <w:b/>
                <w:color w:val="FFFFFF"/>
                <w:sz w:val="17"/>
              </w:rPr>
              <w:t>Troškovi</w:t>
            </w:r>
          </w:p>
        </w:tc>
        <w:tc>
          <w:tcPr>
            <w:tcW w:w="3798" w:type="dxa"/>
            <w:shd w:val="clear" w:color="auto" w:fill="315B3A"/>
            <w:tcMar>
              <w:top w:w="80" w:type="dxa"/>
              <w:left w:w="100" w:type="dxa"/>
              <w:bottom w:w="80" w:type="dxa"/>
              <w:right w:w="100" w:type="dxa"/>
            </w:tcMar>
            <w:vAlign w:val="center"/>
          </w:tcPr>
          <w:p w14:paraId="0534F147" w14:textId="77777777" w:rsidR="00AA3912" w:rsidRDefault="00000000">
            <w:pPr>
              <w:jc w:val="center"/>
            </w:pPr>
            <w:r>
              <w:rPr>
                <w:b/>
                <w:color w:val="FFFFFF"/>
                <w:sz w:val="17"/>
              </w:rPr>
              <w:t>Pitanje za odluku</w:t>
            </w:r>
          </w:p>
        </w:tc>
      </w:tr>
      <w:tr w:rsidR="00AA3912" w14:paraId="37A67449" w14:textId="77777777">
        <w:trPr>
          <w:cantSplit/>
          <w:jc w:val="center"/>
        </w:trPr>
        <w:tc>
          <w:tcPr>
            <w:tcW w:w="1701" w:type="dxa"/>
            <w:tcMar>
              <w:top w:w="80" w:type="dxa"/>
              <w:left w:w="100" w:type="dxa"/>
              <w:bottom w:w="80" w:type="dxa"/>
              <w:right w:w="100" w:type="dxa"/>
            </w:tcMar>
          </w:tcPr>
          <w:p w14:paraId="663BEE40" w14:textId="77777777" w:rsidR="00AA3912" w:rsidRDefault="00000000">
            <w:pPr>
              <w:spacing w:after="20"/>
            </w:pPr>
            <w:r>
              <w:rPr>
                <w:color w:val="20362A"/>
                <w:sz w:val="17"/>
              </w:rPr>
              <w:t>Oprezni</w:t>
            </w:r>
          </w:p>
        </w:tc>
        <w:tc>
          <w:tcPr>
            <w:tcW w:w="1247" w:type="dxa"/>
            <w:tcMar>
              <w:top w:w="80" w:type="dxa"/>
              <w:left w:w="100" w:type="dxa"/>
              <w:bottom w:w="80" w:type="dxa"/>
              <w:right w:w="100" w:type="dxa"/>
            </w:tcMar>
          </w:tcPr>
          <w:p w14:paraId="24300BCE" w14:textId="77777777" w:rsidR="00AA3912" w:rsidRDefault="00000000">
            <w:pPr>
              <w:spacing w:after="20"/>
            </w:pPr>
            <w:r>
              <w:rPr>
                <w:color w:val="20362A"/>
                <w:sz w:val="17"/>
              </w:rPr>
              <w:t>-20%</w:t>
            </w:r>
          </w:p>
        </w:tc>
        <w:tc>
          <w:tcPr>
            <w:tcW w:w="1247" w:type="dxa"/>
            <w:tcMar>
              <w:top w:w="80" w:type="dxa"/>
              <w:left w:w="100" w:type="dxa"/>
              <w:bottom w:w="80" w:type="dxa"/>
              <w:right w:w="100" w:type="dxa"/>
            </w:tcMar>
          </w:tcPr>
          <w:p w14:paraId="6241AFA8" w14:textId="77777777" w:rsidR="00AA3912" w:rsidRDefault="00000000">
            <w:pPr>
              <w:spacing w:after="20"/>
            </w:pPr>
            <w:r>
              <w:rPr>
                <w:color w:val="20362A"/>
                <w:sz w:val="17"/>
              </w:rPr>
              <w:t>-5%</w:t>
            </w:r>
          </w:p>
        </w:tc>
        <w:tc>
          <w:tcPr>
            <w:tcW w:w="1247" w:type="dxa"/>
            <w:tcMar>
              <w:top w:w="80" w:type="dxa"/>
              <w:left w:w="100" w:type="dxa"/>
              <w:bottom w:w="80" w:type="dxa"/>
              <w:right w:w="100" w:type="dxa"/>
            </w:tcMar>
          </w:tcPr>
          <w:p w14:paraId="0CFCA75C" w14:textId="77777777" w:rsidR="00AA3912" w:rsidRDefault="00000000">
            <w:pPr>
              <w:spacing w:after="20"/>
            </w:pPr>
            <w:r>
              <w:rPr>
                <w:color w:val="20362A"/>
                <w:sz w:val="17"/>
              </w:rPr>
              <w:t>+10%</w:t>
            </w:r>
          </w:p>
        </w:tc>
        <w:tc>
          <w:tcPr>
            <w:tcW w:w="3798" w:type="dxa"/>
            <w:tcMar>
              <w:top w:w="80" w:type="dxa"/>
              <w:left w:w="100" w:type="dxa"/>
              <w:bottom w:w="80" w:type="dxa"/>
              <w:right w:w="100" w:type="dxa"/>
            </w:tcMar>
          </w:tcPr>
          <w:p w14:paraId="53AD3A67" w14:textId="77777777" w:rsidR="00AA3912" w:rsidRDefault="00000000">
            <w:pPr>
              <w:spacing w:after="20"/>
            </w:pPr>
            <w:r>
              <w:rPr>
                <w:color w:val="20362A"/>
                <w:sz w:val="17"/>
              </w:rPr>
              <w:t>Možemo li izdržati 6-12 mjeseci?</w:t>
            </w:r>
          </w:p>
        </w:tc>
      </w:tr>
      <w:tr w:rsidR="00AA3912" w14:paraId="5B9450BE" w14:textId="77777777">
        <w:trPr>
          <w:cantSplit/>
          <w:jc w:val="center"/>
        </w:trPr>
        <w:tc>
          <w:tcPr>
            <w:tcW w:w="1701" w:type="dxa"/>
            <w:shd w:val="clear" w:color="auto" w:fill="F3F5F3"/>
            <w:tcMar>
              <w:top w:w="80" w:type="dxa"/>
              <w:left w:w="100" w:type="dxa"/>
              <w:bottom w:w="80" w:type="dxa"/>
              <w:right w:w="100" w:type="dxa"/>
            </w:tcMar>
          </w:tcPr>
          <w:p w14:paraId="07C7D975" w14:textId="77777777" w:rsidR="00AA3912" w:rsidRDefault="00000000">
            <w:pPr>
              <w:spacing w:after="20"/>
            </w:pPr>
            <w:r>
              <w:rPr>
                <w:color w:val="20362A"/>
                <w:sz w:val="17"/>
              </w:rPr>
              <w:t>Osnovni</w:t>
            </w:r>
          </w:p>
        </w:tc>
        <w:tc>
          <w:tcPr>
            <w:tcW w:w="1247" w:type="dxa"/>
            <w:shd w:val="clear" w:color="auto" w:fill="F3F5F3"/>
            <w:tcMar>
              <w:top w:w="80" w:type="dxa"/>
              <w:left w:w="100" w:type="dxa"/>
              <w:bottom w:w="80" w:type="dxa"/>
              <w:right w:w="100" w:type="dxa"/>
            </w:tcMar>
          </w:tcPr>
          <w:p w14:paraId="18EE152E" w14:textId="77777777" w:rsidR="00AA3912" w:rsidRDefault="00000000">
            <w:pPr>
              <w:spacing w:after="20"/>
            </w:pPr>
            <w:r>
              <w:rPr>
                <w:color w:val="20362A"/>
                <w:sz w:val="17"/>
              </w:rPr>
              <w:t>Plan</w:t>
            </w:r>
          </w:p>
        </w:tc>
        <w:tc>
          <w:tcPr>
            <w:tcW w:w="1247" w:type="dxa"/>
            <w:shd w:val="clear" w:color="auto" w:fill="F3F5F3"/>
            <w:tcMar>
              <w:top w:w="80" w:type="dxa"/>
              <w:left w:w="100" w:type="dxa"/>
              <w:bottom w:w="80" w:type="dxa"/>
              <w:right w:w="100" w:type="dxa"/>
            </w:tcMar>
          </w:tcPr>
          <w:p w14:paraId="00AF379E" w14:textId="77777777" w:rsidR="00AA3912" w:rsidRDefault="00000000">
            <w:pPr>
              <w:spacing w:after="20"/>
            </w:pPr>
            <w:r>
              <w:rPr>
                <w:color w:val="20362A"/>
                <w:sz w:val="17"/>
              </w:rPr>
              <w:t>Plan</w:t>
            </w:r>
          </w:p>
        </w:tc>
        <w:tc>
          <w:tcPr>
            <w:tcW w:w="1247" w:type="dxa"/>
            <w:shd w:val="clear" w:color="auto" w:fill="F3F5F3"/>
            <w:tcMar>
              <w:top w:w="80" w:type="dxa"/>
              <w:left w:w="100" w:type="dxa"/>
              <w:bottom w:w="80" w:type="dxa"/>
              <w:right w:w="100" w:type="dxa"/>
            </w:tcMar>
          </w:tcPr>
          <w:p w14:paraId="5CF55AD3" w14:textId="77777777" w:rsidR="00AA3912" w:rsidRDefault="00000000">
            <w:pPr>
              <w:spacing w:after="20"/>
            </w:pPr>
            <w:r>
              <w:rPr>
                <w:color w:val="20362A"/>
                <w:sz w:val="17"/>
              </w:rPr>
              <w:t>Plan</w:t>
            </w:r>
          </w:p>
        </w:tc>
        <w:tc>
          <w:tcPr>
            <w:tcW w:w="3798" w:type="dxa"/>
            <w:shd w:val="clear" w:color="auto" w:fill="F3F5F3"/>
            <w:tcMar>
              <w:top w:w="80" w:type="dxa"/>
              <w:left w:w="100" w:type="dxa"/>
              <w:bottom w:w="80" w:type="dxa"/>
              <w:right w:w="100" w:type="dxa"/>
            </w:tcMar>
          </w:tcPr>
          <w:p w14:paraId="4BAA33DC" w14:textId="77777777" w:rsidR="00AA3912" w:rsidRDefault="00000000">
            <w:pPr>
              <w:spacing w:after="20"/>
            </w:pPr>
            <w:r>
              <w:rPr>
                <w:color w:val="20362A"/>
                <w:sz w:val="17"/>
              </w:rPr>
              <w:t>Da li pretpostavke imaju dokaze?</w:t>
            </w:r>
          </w:p>
        </w:tc>
      </w:tr>
      <w:tr w:rsidR="00AA3912" w14:paraId="3510D2C3" w14:textId="77777777">
        <w:trPr>
          <w:cantSplit/>
          <w:jc w:val="center"/>
        </w:trPr>
        <w:tc>
          <w:tcPr>
            <w:tcW w:w="1701" w:type="dxa"/>
            <w:tcMar>
              <w:top w:w="80" w:type="dxa"/>
              <w:left w:w="100" w:type="dxa"/>
              <w:bottom w:w="80" w:type="dxa"/>
              <w:right w:w="100" w:type="dxa"/>
            </w:tcMar>
          </w:tcPr>
          <w:p w14:paraId="63EA7059" w14:textId="77777777" w:rsidR="00AA3912" w:rsidRDefault="00000000">
            <w:pPr>
              <w:spacing w:after="20"/>
            </w:pPr>
            <w:r>
              <w:rPr>
                <w:color w:val="20362A"/>
                <w:sz w:val="17"/>
              </w:rPr>
              <w:t>Razvojni</w:t>
            </w:r>
          </w:p>
        </w:tc>
        <w:tc>
          <w:tcPr>
            <w:tcW w:w="1247" w:type="dxa"/>
            <w:tcMar>
              <w:top w:w="80" w:type="dxa"/>
              <w:left w:w="100" w:type="dxa"/>
              <w:bottom w:w="80" w:type="dxa"/>
              <w:right w:w="100" w:type="dxa"/>
            </w:tcMar>
          </w:tcPr>
          <w:p w14:paraId="33E4F2AE" w14:textId="77777777" w:rsidR="00AA3912" w:rsidRDefault="00000000">
            <w:pPr>
              <w:spacing w:after="20"/>
            </w:pPr>
            <w:r>
              <w:rPr>
                <w:color w:val="20362A"/>
                <w:sz w:val="17"/>
              </w:rPr>
              <w:t>+20%</w:t>
            </w:r>
          </w:p>
        </w:tc>
        <w:tc>
          <w:tcPr>
            <w:tcW w:w="1247" w:type="dxa"/>
            <w:tcMar>
              <w:top w:w="80" w:type="dxa"/>
              <w:left w:w="100" w:type="dxa"/>
              <w:bottom w:w="80" w:type="dxa"/>
              <w:right w:w="100" w:type="dxa"/>
            </w:tcMar>
          </w:tcPr>
          <w:p w14:paraId="713EC9B6" w14:textId="77777777" w:rsidR="00AA3912" w:rsidRDefault="00000000">
            <w:pPr>
              <w:spacing w:after="20"/>
            </w:pPr>
            <w:r>
              <w:rPr>
                <w:color w:val="20362A"/>
                <w:sz w:val="17"/>
              </w:rPr>
              <w:t>+3%</w:t>
            </w:r>
          </w:p>
        </w:tc>
        <w:tc>
          <w:tcPr>
            <w:tcW w:w="1247" w:type="dxa"/>
            <w:tcMar>
              <w:top w:w="80" w:type="dxa"/>
              <w:left w:w="100" w:type="dxa"/>
              <w:bottom w:w="80" w:type="dxa"/>
              <w:right w:w="100" w:type="dxa"/>
            </w:tcMar>
          </w:tcPr>
          <w:p w14:paraId="10CD366B" w14:textId="77777777" w:rsidR="00AA3912" w:rsidRDefault="00000000">
            <w:pPr>
              <w:spacing w:after="20"/>
            </w:pPr>
            <w:r>
              <w:rPr>
                <w:color w:val="20362A"/>
                <w:sz w:val="17"/>
              </w:rPr>
              <w:t>+8%</w:t>
            </w:r>
          </w:p>
        </w:tc>
        <w:tc>
          <w:tcPr>
            <w:tcW w:w="3798" w:type="dxa"/>
            <w:tcMar>
              <w:top w:w="80" w:type="dxa"/>
              <w:left w:w="100" w:type="dxa"/>
              <w:bottom w:w="80" w:type="dxa"/>
              <w:right w:w="100" w:type="dxa"/>
            </w:tcMar>
          </w:tcPr>
          <w:p w14:paraId="2BAD5E8B" w14:textId="77777777" w:rsidR="00AA3912" w:rsidRDefault="00000000">
            <w:pPr>
              <w:spacing w:after="20"/>
            </w:pPr>
            <w:r>
              <w:rPr>
                <w:color w:val="20362A"/>
                <w:sz w:val="17"/>
              </w:rPr>
              <w:t>Da li kapacitet i tim mogu pratiti rast?</w:t>
            </w:r>
          </w:p>
        </w:tc>
      </w:tr>
    </w:tbl>
    <w:p w14:paraId="61725BA1" w14:textId="77777777" w:rsidR="00AA3912" w:rsidRDefault="00AA3912"/>
    <w:p w14:paraId="7B3212B1" w14:textId="77777777" w:rsidR="00AA3912" w:rsidRDefault="00000000">
      <w:pPr>
        <w:pStyle w:val="Heading1"/>
      </w:pPr>
      <w:r>
        <w:t>14. Akcioni plan</w:t>
      </w:r>
    </w:p>
    <w:tbl>
      <w:tblPr>
        <w:tblStyle w:val="TableGrid"/>
        <w:tblW w:w="0" w:type="auto"/>
        <w:jc w:val="center"/>
        <w:tblLayout w:type="fixed"/>
        <w:tblLook w:val="04A0" w:firstRow="1" w:lastRow="0" w:firstColumn="1" w:lastColumn="0" w:noHBand="0" w:noVBand="1"/>
      </w:tblPr>
      <w:tblGrid>
        <w:gridCol w:w="2608"/>
        <w:gridCol w:w="1587"/>
        <w:gridCol w:w="1361"/>
        <w:gridCol w:w="1361"/>
        <w:gridCol w:w="2381"/>
      </w:tblGrid>
      <w:tr w:rsidR="00AA3912" w14:paraId="43B0DC20" w14:textId="77777777">
        <w:trPr>
          <w:cantSplit/>
          <w:tblHeader/>
          <w:jc w:val="center"/>
        </w:trPr>
        <w:tc>
          <w:tcPr>
            <w:tcW w:w="2608" w:type="dxa"/>
            <w:shd w:val="clear" w:color="auto" w:fill="315B3A"/>
            <w:tcMar>
              <w:top w:w="80" w:type="dxa"/>
              <w:left w:w="100" w:type="dxa"/>
              <w:bottom w:w="80" w:type="dxa"/>
              <w:right w:w="100" w:type="dxa"/>
            </w:tcMar>
            <w:vAlign w:val="center"/>
          </w:tcPr>
          <w:p w14:paraId="4B03FD05" w14:textId="77777777" w:rsidR="00AA3912" w:rsidRDefault="00000000">
            <w:pPr>
              <w:jc w:val="center"/>
            </w:pPr>
            <w:r>
              <w:rPr>
                <w:b/>
                <w:color w:val="FFFFFF"/>
                <w:sz w:val="17"/>
              </w:rPr>
              <w:t>Aktivnost</w:t>
            </w:r>
          </w:p>
        </w:tc>
        <w:tc>
          <w:tcPr>
            <w:tcW w:w="1587" w:type="dxa"/>
            <w:shd w:val="clear" w:color="auto" w:fill="315B3A"/>
            <w:tcMar>
              <w:top w:w="80" w:type="dxa"/>
              <w:left w:w="100" w:type="dxa"/>
              <w:bottom w:w="80" w:type="dxa"/>
              <w:right w:w="100" w:type="dxa"/>
            </w:tcMar>
            <w:vAlign w:val="center"/>
          </w:tcPr>
          <w:p w14:paraId="730E983B" w14:textId="77777777" w:rsidR="00AA3912" w:rsidRDefault="00000000">
            <w:pPr>
              <w:jc w:val="center"/>
            </w:pPr>
            <w:r>
              <w:rPr>
                <w:b/>
                <w:color w:val="FFFFFF"/>
                <w:sz w:val="17"/>
              </w:rPr>
              <w:t>Odgovoran</w:t>
            </w:r>
          </w:p>
        </w:tc>
        <w:tc>
          <w:tcPr>
            <w:tcW w:w="1361" w:type="dxa"/>
            <w:shd w:val="clear" w:color="auto" w:fill="315B3A"/>
            <w:tcMar>
              <w:top w:w="80" w:type="dxa"/>
              <w:left w:w="100" w:type="dxa"/>
              <w:bottom w:w="80" w:type="dxa"/>
              <w:right w:w="100" w:type="dxa"/>
            </w:tcMar>
            <w:vAlign w:val="center"/>
          </w:tcPr>
          <w:p w14:paraId="11F31376" w14:textId="77777777" w:rsidR="00AA3912" w:rsidRDefault="00000000">
            <w:pPr>
              <w:jc w:val="center"/>
            </w:pPr>
            <w:r>
              <w:rPr>
                <w:b/>
                <w:color w:val="FFFFFF"/>
                <w:sz w:val="17"/>
              </w:rPr>
              <w:t>Rok</w:t>
            </w:r>
          </w:p>
        </w:tc>
        <w:tc>
          <w:tcPr>
            <w:tcW w:w="1361" w:type="dxa"/>
            <w:shd w:val="clear" w:color="auto" w:fill="315B3A"/>
            <w:tcMar>
              <w:top w:w="80" w:type="dxa"/>
              <w:left w:w="100" w:type="dxa"/>
              <w:bottom w:w="80" w:type="dxa"/>
              <w:right w:w="100" w:type="dxa"/>
            </w:tcMar>
            <w:vAlign w:val="center"/>
          </w:tcPr>
          <w:p w14:paraId="353E4B4B" w14:textId="77777777" w:rsidR="00AA3912" w:rsidRDefault="00000000">
            <w:pPr>
              <w:jc w:val="center"/>
            </w:pPr>
            <w:r>
              <w:rPr>
                <w:b/>
                <w:color w:val="FFFFFF"/>
                <w:sz w:val="17"/>
              </w:rPr>
              <w:t>Trošak</w:t>
            </w:r>
          </w:p>
        </w:tc>
        <w:tc>
          <w:tcPr>
            <w:tcW w:w="2381" w:type="dxa"/>
            <w:shd w:val="clear" w:color="auto" w:fill="315B3A"/>
            <w:tcMar>
              <w:top w:w="80" w:type="dxa"/>
              <w:left w:w="100" w:type="dxa"/>
              <w:bottom w:w="80" w:type="dxa"/>
              <w:right w:w="100" w:type="dxa"/>
            </w:tcMar>
            <w:vAlign w:val="center"/>
          </w:tcPr>
          <w:p w14:paraId="31DB4348" w14:textId="77777777" w:rsidR="00AA3912" w:rsidRDefault="00000000">
            <w:pPr>
              <w:jc w:val="center"/>
            </w:pPr>
            <w:r>
              <w:rPr>
                <w:b/>
                <w:color w:val="FFFFFF"/>
                <w:sz w:val="17"/>
              </w:rPr>
              <w:t>Dokaz završetka</w:t>
            </w:r>
          </w:p>
        </w:tc>
      </w:tr>
      <w:tr w:rsidR="00AA3912" w14:paraId="0AB6157B" w14:textId="77777777">
        <w:trPr>
          <w:cantSplit/>
          <w:jc w:val="center"/>
        </w:trPr>
        <w:tc>
          <w:tcPr>
            <w:tcW w:w="2608" w:type="dxa"/>
            <w:tcMar>
              <w:top w:w="80" w:type="dxa"/>
              <w:left w:w="100" w:type="dxa"/>
              <w:bottom w:w="80" w:type="dxa"/>
              <w:right w:w="100" w:type="dxa"/>
            </w:tcMar>
          </w:tcPr>
          <w:p w14:paraId="72F98F97" w14:textId="77777777" w:rsidR="00AA3912" w:rsidRDefault="00000000">
            <w:pPr>
              <w:spacing w:after="20"/>
            </w:pPr>
            <w:r>
              <w:rPr>
                <w:color w:val="20362A"/>
                <w:sz w:val="17"/>
              </w:rPr>
              <w:t>Razgovori sa kupcima</w:t>
            </w:r>
          </w:p>
        </w:tc>
        <w:tc>
          <w:tcPr>
            <w:tcW w:w="1587" w:type="dxa"/>
            <w:tcMar>
              <w:top w:w="80" w:type="dxa"/>
              <w:left w:w="100" w:type="dxa"/>
              <w:bottom w:w="80" w:type="dxa"/>
              <w:right w:w="100" w:type="dxa"/>
            </w:tcMar>
          </w:tcPr>
          <w:p w14:paraId="6B067722" w14:textId="77777777" w:rsidR="00AA3912" w:rsidRDefault="00AA3912">
            <w:pPr>
              <w:spacing w:after="20"/>
            </w:pPr>
          </w:p>
        </w:tc>
        <w:tc>
          <w:tcPr>
            <w:tcW w:w="1361" w:type="dxa"/>
            <w:tcMar>
              <w:top w:w="80" w:type="dxa"/>
              <w:left w:w="100" w:type="dxa"/>
              <w:bottom w:w="80" w:type="dxa"/>
              <w:right w:w="100" w:type="dxa"/>
            </w:tcMar>
          </w:tcPr>
          <w:p w14:paraId="7215471D" w14:textId="77777777" w:rsidR="00AA3912" w:rsidRDefault="00AA3912">
            <w:pPr>
              <w:spacing w:after="20"/>
            </w:pPr>
          </w:p>
        </w:tc>
        <w:tc>
          <w:tcPr>
            <w:tcW w:w="1361" w:type="dxa"/>
            <w:tcMar>
              <w:top w:w="80" w:type="dxa"/>
              <w:left w:w="100" w:type="dxa"/>
              <w:bottom w:w="80" w:type="dxa"/>
              <w:right w:w="100" w:type="dxa"/>
            </w:tcMar>
          </w:tcPr>
          <w:p w14:paraId="355615CD" w14:textId="77777777" w:rsidR="00AA3912" w:rsidRDefault="00AA3912">
            <w:pPr>
              <w:spacing w:after="20"/>
            </w:pPr>
          </w:p>
        </w:tc>
        <w:tc>
          <w:tcPr>
            <w:tcW w:w="2381" w:type="dxa"/>
            <w:tcMar>
              <w:top w:w="80" w:type="dxa"/>
              <w:left w:w="100" w:type="dxa"/>
              <w:bottom w:w="80" w:type="dxa"/>
              <w:right w:w="100" w:type="dxa"/>
            </w:tcMar>
          </w:tcPr>
          <w:p w14:paraId="428F3376" w14:textId="77777777" w:rsidR="00AA3912" w:rsidRDefault="00000000">
            <w:pPr>
              <w:spacing w:after="20"/>
            </w:pPr>
            <w:r>
              <w:rPr>
                <w:color w:val="20362A"/>
                <w:sz w:val="17"/>
              </w:rPr>
              <w:t>Bilješke i zaključci</w:t>
            </w:r>
          </w:p>
        </w:tc>
      </w:tr>
      <w:tr w:rsidR="00AA3912" w14:paraId="0EA46CD1" w14:textId="77777777">
        <w:trPr>
          <w:cantSplit/>
          <w:jc w:val="center"/>
        </w:trPr>
        <w:tc>
          <w:tcPr>
            <w:tcW w:w="2608" w:type="dxa"/>
            <w:shd w:val="clear" w:color="auto" w:fill="F3F5F3"/>
            <w:tcMar>
              <w:top w:w="80" w:type="dxa"/>
              <w:left w:w="100" w:type="dxa"/>
              <w:bottom w:w="80" w:type="dxa"/>
              <w:right w:w="100" w:type="dxa"/>
            </w:tcMar>
          </w:tcPr>
          <w:p w14:paraId="0662BA79" w14:textId="77777777" w:rsidR="00AA3912" w:rsidRDefault="00000000">
            <w:pPr>
              <w:spacing w:after="20"/>
            </w:pPr>
            <w:r>
              <w:rPr>
                <w:color w:val="20362A"/>
                <w:sz w:val="17"/>
              </w:rPr>
              <w:t>Ponude dobavljača</w:t>
            </w:r>
          </w:p>
        </w:tc>
        <w:tc>
          <w:tcPr>
            <w:tcW w:w="1587" w:type="dxa"/>
            <w:shd w:val="clear" w:color="auto" w:fill="F3F5F3"/>
            <w:tcMar>
              <w:top w:w="80" w:type="dxa"/>
              <w:left w:w="100" w:type="dxa"/>
              <w:bottom w:w="80" w:type="dxa"/>
              <w:right w:w="100" w:type="dxa"/>
            </w:tcMar>
          </w:tcPr>
          <w:p w14:paraId="14985C92" w14:textId="77777777" w:rsidR="00AA3912" w:rsidRDefault="00AA3912">
            <w:pPr>
              <w:spacing w:after="20"/>
            </w:pPr>
          </w:p>
        </w:tc>
        <w:tc>
          <w:tcPr>
            <w:tcW w:w="1361" w:type="dxa"/>
            <w:shd w:val="clear" w:color="auto" w:fill="F3F5F3"/>
            <w:tcMar>
              <w:top w:w="80" w:type="dxa"/>
              <w:left w:w="100" w:type="dxa"/>
              <w:bottom w:w="80" w:type="dxa"/>
              <w:right w:w="100" w:type="dxa"/>
            </w:tcMar>
          </w:tcPr>
          <w:p w14:paraId="342411C0" w14:textId="77777777" w:rsidR="00AA3912" w:rsidRDefault="00AA3912">
            <w:pPr>
              <w:spacing w:after="20"/>
            </w:pPr>
          </w:p>
        </w:tc>
        <w:tc>
          <w:tcPr>
            <w:tcW w:w="1361" w:type="dxa"/>
            <w:shd w:val="clear" w:color="auto" w:fill="F3F5F3"/>
            <w:tcMar>
              <w:top w:w="80" w:type="dxa"/>
              <w:left w:w="100" w:type="dxa"/>
              <w:bottom w:w="80" w:type="dxa"/>
              <w:right w:w="100" w:type="dxa"/>
            </w:tcMar>
          </w:tcPr>
          <w:p w14:paraId="66C9BBE1" w14:textId="77777777" w:rsidR="00AA3912" w:rsidRDefault="00AA3912">
            <w:pPr>
              <w:spacing w:after="20"/>
            </w:pPr>
          </w:p>
        </w:tc>
        <w:tc>
          <w:tcPr>
            <w:tcW w:w="2381" w:type="dxa"/>
            <w:shd w:val="clear" w:color="auto" w:fill="F3F5F3"/>
            <w:tcMar>
              <w:top w:w="80" w:type="dxa"/>
              <w:left w:w="100" w:type="dxa"/>
              <w:bottom w:w="80" w:type="dxa"/>
              <w:right w:w="100" w:type="dxa"/>
            </w:tcMar>
          </w:tcPr>
          <w:p w14:paraId="64398B5D" w14:textId="77777777" w:rsidR="00AA3912" w:rsidRDefault="00000000">
            <w:pPr>
              <w:spacing w:after="20"/>
            </w:pPr>
            <w:r>
              <w:rPr>
                <w:color w:val="20362A"/>
                <w:sz w:val="17"/>
              </w:rPr>
              <w:t>Najmanje dvije ponude</w:t>
            </w:r>
          </w:p>
        </w:tc>
      </w:tr>
      <w:tr w:rsidR="00AA3912" w14:paraId="766D145C" w14:textId="77777777">
        <w:trPr>
          <w:cantSplit/>
          <w:jc w:val="center"/>
        </w:trPr>
        <w:tc>
          <w:tcPr>
            <w:tcW w:w="2608" w:type="dxa"/>
            <w:tcMar>
              <w:top w:w="80" w:type="dxa"/>
              <w:left w:w="100" w:type="dxa"/>
              <w:bottom w:w="80" w:type="dxa"/>
              <w:right w:w="100" w:type="dxa"/>
            </w:tcMar>
          </w:tcPr>
          <w:p w14:paraId="54EF5555" w14:textId="77777777" w:rsidR="00AA3912" w:rsidRDefault="00000000">
            <w:pPr>
              <w:spacing w:after="20"/>
            </w:pPr>
            <w:r>
              <w:rPr>
                <w:color w:val="20362A"/>
                <w:sz w:val="17"/>
              </w:rPr>
              <w:lastRenderedPageBreak/>
              <w:t>Probna proizvodnja</w:t>
            </w:r>
          </w:p>
        </w:tc>
        <w:tc>
          <w:tcPr>
            <w:tcW w:w="1587" w:type="dxa"/>
            <w:tcMar>
              <w:top w:w="80" w:type="dxa"/>
              <w:left w:w="100" w:type="dxa"/>
              <w:bottom w:w="80" w:type="dxa"/>
              <w:right w:w="100" w:type="dxa"/>
            </w:tcMar>
          </w:tcPr>
          <w:p w14:paraId="7CA97BB0" w14:textId="77777777" w:rsidR="00AA3912" w:rsidRDefault="00AA3912">
            <w:pPr>
              <w:spacing w:after="20"/>
            </w:pPr>
          </w:p>
        </w:tc>
        <w:tc>
          <w:tcPr>
            <w:tcW w:w="1361" w:type="dxa"/>
            <w:tcMar>
              <w:top w:w="80" w:type="dxa"/>
              <w:left w:w="100" w:type="dxa"/>
              <w:bottom w:w="80" w:type="dxa"/>
              <w:right w:w="100" w:type="dxa"/>
            </w:tcMar>
          </w:tcPr>
          <w:p w14:paraId="0CFAF8AA" w14:textId="77777777" w:rsidR="00AA3912" w:rsidRDefault="00AA3912">
            <w:pPr>
              <w:spacing w:after="20"/>
            </w:pPr>
          </w:p>
        </w:tc>
        <w:tc>
          <w:tcPr>
            <w:tcW w:w="1361" w:type="dxa"/>
            <w:tcMar>
              <w:top w:w="80" w:type="dxa"/>
              <w:left w:w="100" w:type="dxa"/>
              <w:bottom w:w="80" w:type="dxa"/>
              <w:right w:w="100" w:type="dxa"/>
            </w:tcMar>
          </w:tcPr>
          <w:p w14:paraId="132250A0" w14:textId="77777777" w:rsidR="00AA3912" w:rsidRDefault="00AA3912">
            <w:pPr>
              <w:spacing w:after="20"/>
            </w:pPr>
          </w:p>
        </w:tc>
        <w:tc>
          <w:tcPr>
            <w:tcW w:w="2381" w:type="dxa"/>
            <w:tcMar>
              <w:top w:w="80" w:type="dxa"/>
              <w:left w:w="100" w:type="dxa"/>
              <w:bottom w:w="80" w:type="dxa"/>
              <w:right w:w="100" w:type="dxa"/>
            </w:tcMar>
          </w:tcPr>
          <w:p w14:paraId="267BCCD0" w14:textId="77777777" w:rsidR="00AA3912" w:rsidRDefault="00000000">
            <w:pPr>
              <w:spacing w:after="20"/>
            </w:pPr>
            <w:r>
              <w:rPr>
                <w:color w:val="20362A"/>
                <w:sz w:val="17"/>
              </w:rPr>
              <w:t>Rezultati i fotografije</w:t>
            </w:r>
          </w:p>
        </w:tc>
      </w:tr>
      <w:tr w:rsidR="00AA3912" w14:paraId="2E07606E" w14:textId="77777777">
        <w:trPr>
          <w:cantSplit/>
          <w:jc w:val="center"/>
        </w:trPr>
        <w:tc>
          <w:tcPr>
            <w:tcW w:w="2608" w:type="dxa"/>
            <w:shd w:val="clear" w:color="auto" w:fill="F3F5F3"/>
            <w:tcMar>
              <w:top w:w="80" w:type="dxa"/>
              <w:left w:w="100" w:type="dxa"/>
              <w:bottom w:w="80" w:type="dxa"/>
              <w:right w:w="100" w:type="dxa"/>
            </w:tcMar>
          </w:tcPr>
          <w:p w14:paraId="51B31497" w14:textId="77777777" w:rsidR="00AA3912" w:rsidRDefault="00000000">
            <w:pPr>
              <w:spacing w:after="20"/>
            </w:pPr>
            <w:r>
              <w:rPr>
                <w:color w:val="20362A"/>
                <w:sz w:val="17"/>
              </w:rPr>
              <w:t>Registracija / provjere</w:t>
            </w:r>
          </w:p>
        </w:tc>
        <w:tc>
          <w:tcPr>
            <w:tcW w:w="1587" w:type="dxa"/>
            <w:shd w:val="clear" w:color="auto" w:fill="F3F5F3"/>
            <w:tcMar>
              <w:top w:w="80" w:type="dxa"/>
              <w:left w:w="100" w:type="dxa"/>
              <w:bottom w:w="80" w:type="dxa"/>
              <w:right w:w="100" w:type="dxa"/>
            </w:tcMar>
          </w:tcPr>
          <w:p w14:paraId="5E29D8C5" w14:textId="77777777" w:rsidR="00AA3912" w:rsidRDefault="00AA3912">
            <w:pPr>
              <w:spacing w:after="20"/>
            </w:pPr>
          </w:p>
        </w:tc>
        <w:tc>
          <w:tcPr>
            <w:tcW w:w="1361" w:type="dxa"/>
            <w:shd w:val="clear" w:color="auto" w:fill="F3F5F3"/>
            <w:tcMar>
              <w:top w:w="80" w:type="dxa"/>
              <w:left w:w="100" w:type="dxa"/>
              <w:bottom w:w="80" w:type="dxa"/>
              <w:right w:w="100" w:type="dxa"/>
            </w:tcMar>
          </w:tcPr>
          <w:p w14:paraId="066DD756" w14:textId="77777777" w:rsidR="00AA3912" w:rsidRDefault="00AA3912">
            <w:pPr>
              <w:spacing w:after="20"/>
            </w:pPr>
          </w:p>
        </w:tc>
        <w:tc>
          <w:tcPr>
            <w:tcW w:w="1361" w:type="dxa"/>
            <w:shd w:val="clear" w:color="auto" w:fill="F3F5F3"/>
            <w:tcMar>
              <w:top w:w="80" w:type="dxa"/>
              <w:left w:w="100" w:type="dxa"/>
              <w:bottom w:w="80" w:type="dxa"/>
              <w:right w:w="100" w:type="dxa"/>
            </w:tcMar>
          </w:tcPr>
          <w:p w14:paraId="3EEAA295" w14:textId="77777777" w:rsidR="00AA3912" w:rsidRDefault="00AA3912">
            <w:pPr>
              <w:spacing w:after="20"/>
            </w:pPr>
          </w:p>
        </w:tc>
        <w:tc>
          <w:tcPr>
            <w:tcW w:w="2381" w:type="dxa"/>
            <w:shd w:val="clear" w:color="auto" w:fill="F3F5F3"/>
            <w:tcMar>
              <w:top w:w="80" w:type="dxa"/>
              <w:left w:w="100" w:type="dxa"/>
              <w:bottom w:w="80" w:type="dxa"/>
              <w:right w:w="100" w:type="dxa"/>
            </w:tcMar>
          </w:tcPr>
          <w:p w14:paraId="4A6C0BA4" w14:textId="77777777" w:rsidR="00AA3912" w:rsidRDefault="00000000">
            <w:pPr>
              <w:spacing w:after="20"/>
            </w:pPr>
            <w:r>
              <w:rPr>
                <w:color w:val="20362A"/>
                <w:sz w:val="17"/>
              </w:rPr>
              <w:t>Potvrđeni uslovi</w:t>
            </w:r>
          </w:p>
        </w:tc>
      </w:tr>
      <w:tr w:rsidR="00AA3912" w14:paraId="608EC62F" w14:textId="77777777">
        <w:trPr>
          <w:cantSplit/>
          <w:jc w:val="center"/>
        </w:trPr>
        <w:tc>
          <w:tcPr>
            <w:tcW w:w="2608" w:type="dxa"/>
            <w:tcMar>
              <w:top w:w="80" w:type="dxa"/>
              <w:left w:w="100" w:type="dxa"/>
              <w:bottom w:w="80" w:type="dxa"/>
              <w:right w:w="100" w:type="dxa"/>
            </w:tcMar>
          </w:tcPr>
          <w:p w14:paraId="6C0B2B3C" w14:textId="77777777" w:rsidR="00AA3912" w:rsidRDefault="00000000">
            <w:pPr>
              <w:spacing w:after="20"/>
            </w:pPr>
            <w:r>
              <w:rPr>
                <w:color w:val="20362A"/>
                <w:sz w:val="17"/>
              </w:rPr>
              <w:t>Ugovaranje prodaje</w:t>
            </w:r>
          </w:p>
        </w:tc>
        <w:tc>
          <w:tcPr>
            <w:tcW w:w="1587" w:type="dxa"/>
            <w:tcMar>
              <w:top w:w="80" w:type="dxa"/>
              <w:left w:w="100" w:type="dxa"/>
              <w:bottom w:w="80" w:type="dxa"/>
              <w:right w:w="100" w:type="dxa"/>
            </w:tcMar>
          </w:tcPr>
          <w:p w14:paraId="03867D62" w14:textId="77777777" w:rsidR="00AA3912" w:rsidRDefault="00AA3912">
            <w:pPr>
              <w:spacing w:after="20"/>
            </w:pPr>
          </w:p>
        </w:tc>
        <w:tc>
          <w:tcPr>
            <w:tcW w:w="1361" w:type="dxa"/>
            <w:tcMar>
              <w:top w:w="80" w:type="dxa"/>
              <w:left w:w="100" w:type="dxa"/>
              <w:bottom w:w="80" w:type="dxa"/>
              <w:right w:w="100" w:type="dxa"/>
            </w:tcMar>
          </w:tcPr>
          <w:p w14:paraId="5984D152" w14:textId="77777777" w:rsidR="00AA3912" w:rsidRDefault="00AA3912">
            <w:pPr>
              <w:spacing w:after="20"/>
            </w:pPr>
          </w:p>
        </w:tc>
        <w:tc>
          <w:tcPr>
            <w:tcW w:w="1361" w:type="dxa"/>
            <w:tcMar>
              <w:top w:w="80" w:type="dxa"/>
              <w:left w:w="100" w:type="dxa"/>
              <w:bottom w:w="80" w:type="dxa"/>
              <w:right w:w="100" w:type="dxa"/>
            </w:tcMar>
          </w:tcPr>
          <w:p w14:paraId="575F23E2" w14:textId="77777777" w:rsidR="00AA3912" w:rsidRDefault="00AA3912">
            <w:pPr>
              <w:spacing w:after="20"/>
            </w:pPr>
          </w:p>
        </w:tc>
        <w:tc>
          <w:tcPr>
            <w:tcW w:w="2381" w:type="dxa"/>
            <w:tcMar>
              <w:top w:w="80" w:type="dxa"/>
              <w:left w:w="100" w:type="dxa"/>
              <w:bottom w:w="80" w:type="dxa"/>
              <w:right w:w="100" w:type="dxa"/>
            </w:tcMar>
          </w:tcPr>
          <w:p w14:paraId="77F080EC" w14:textId="77777777" w:rsidR="00AA3912" w:rsidRDefault="00000000">
            <w:pPr>
              <w:spacing w:after="20"/>
            </w:pPr>
            <w:r>
              <w:rPr>
                <w:color w:val="20362A"/>
                <w:sz w:val="17"/>
              </w:rPr>
              <w:t>Pismo namjere / narudžbe</w:t>
            </w:r>
          </w:p>
        </w:tc>
      </w:tr>
      <w:tr w:rsidR="00AA3912" w14:paraId="5317C3CB" w14:textId="77777777">
        <w:trPr>
          <w:cantSplit/>
          <w:jc w:val="center"/>
        </w:trPr>
        <w:tc>
          <w:tcPr>
            <w:tcW w:w="2608" w:type="dxa"/>
            <w:shd w:val="clear" w:color="auto" w:fill="F3F5F3"/>
            <w:tcMar>
              <w:top w:w="80" w:type="dxa"/>
              <w:left w:w="100" w:type="dxa"/>
              <w:bottom w:w="80" w:type="dxa"/>
              <w:right w:w="100" w:type="dxa"/>
            </w:tcMar>
          </w:tcPr>
          <w:p w14:paraId="6055DADB" w14:textId="77777777" w:rsidR="00AA3912" w:rsidRDefault="00000000">
            <w:pPr>
              <w:spacing w:after="20"/>
            </w:pPr>
            <w:r>
              <w:rPr>
                <w:color w:val="20362A"/>
                <w:sz w:val="17"/>
              </w:rPr>
              <w:t>Finansiranje</w:t>
            </w:r>
          </w:p>
        </w:tc>
        <w:tc>
          <w:tcPr>
            <w:tcW w:w="1587" w:type="dxa"/>
            <w:shd w:val="clear" w:color="auto" w:fill="F3F5F3"/>
            <w:tcMar>
              <w:top w:w="80" w:type="dxa"/>
              <w:left w:w="100" w:type="dxa"/>
              <w:bottom w:w="80" w:type="dxa"/>
              <w:right w:w="100" w:type="dxa"/>
            </w:tcMar>
          </w:tcPr>
          <w:p w14:paraId="58B9DEF8" w14:textId="77777777" w:rsidR="00AA3912" w:rsidRDefault="00AA3912">
            <w:pPr>
              <w:spacing w:after="20"/>
            </w:pPr>
          </w:p>
        </w:tc>
        <w:tc>
          <w:tcPr>
            <w:tcW w:w="1361" w:type="dxa"/>
            <w:shd w:val="clear" w:color="auto" w:fill="F3F5F3"/>
            <w:tcMar>
              <w:top w:w="80" w:type="dxa"/>
              <w:left w:w="100" w:type="dxa"/>
              <w:bottom w:w="80" w:type="dxa"/>
              <w:right w:w="100" w:type="dxa"/>
            </w:tcMar>
          </w:tcPr>
          <w:p w14:paraId="6DABC102" w14:textId="77777777" w:rsidR="00AA3912" w:rsidRDefault="00AA3912">
            <w:pPr>
              <w:spacing w:after="20"/>
            </w:pPr>
          </w:p>
        </w:tc>
        <w:tc>
          <w:tcPr>
            <w:tcW w:w="1361" w:type="dxa"/>
            <w:shd w:val="clear" w:color="auto" w:fill="F3F5F3"/>
            <w:tcMar>
              <w:top w:w="80" w:type="dxa"/>
              <w:left w:w="100" w:type="dxa"/>
              <w:bottom w:w="80" w:type="dxa"/>
              <w:right w:w="100" w:type="dxa"/>
            </w:tcMar>
          </w:tcPr>
          <w:p w14:paraId="71185FA9" w14:textId="77777777" w:rsidR="00AA3912" w:rsidRDefault="00AA3912">
            <w:pPr>
              <w:spacing w:after="20"/>
            </w:pPr>
          </w:p>
        </w:tc>
        <w:tc>
          <w:tcPr>
            <w:tcW w:w="2381" w:type="dxa"/>
            <w:shd w:val="clear" w:color="auto" w:fill="F3F5F3"/>
            <w:tcMar>
              <w:top w:w="80" w:type="dxa"/>
              <w:left w:w="100" w:type="dxa"/>
              <w:bottom w:w="80" w:type="dxa"/>
              <w:right w:w="100" w:type="dxa"/>
            </w:tcMar>
          </w:tcPr>
          <w:p w14:paraId="4F1AD2DA" w14:textId="77777777" w:rsidR="00AA3912" w:rsidRDefault="00000000">
            <w:pPr>
              <w:spacing w:after="20"/>
            </w:pPr>
            <w:r>
              <w:rPr>
                <w:color w:val="20362A"/>
                <w:sz w:val="17"/>
              </w:rPr>
              <w:t>Odluka i ugovor</w:t>
            </w:r>
          </w:p>
        </w:tc>
      </w:tr>
      <w:tr w:rsidR="00AA3912" w14:paraId="3EE1F8F5" w14:textId="77777777">
        <w:trPr>
          <w:cantSplit/>
          <w:jc w:val="center"/>
        </w:trPr>
        <w:tc>
          <w:tcPr>
            <w:tcW w:w="2608" w:type="dxa"/>
            <w:tcMar>
              <w:top w:w="80" w:type="dxa"/>
              <w:left w:w="100" w:type="dxa"/>
              <w:bottom w:w="80" w:type="dxa"/>
              <w:right w:w="100" w:type="dxa"/>
            </w:tcMar>
          </w:tcPr>
          <w:p w14:paraId="51BF3157" w14:textId="77777777" w:rsidR="00AA3912" w:rsidRDefault="00000000">
            <w:pPr>
              <w:spacing w:after="20"/>
            </w:pPr>
            <w:r>
              <w:rPr>
                <w:color w:val="20362A"/>
                <w:sz w:val="17"/>
              </w:rPr>
              <w:t>Početak proizvodnje</w:t>
            </w:r>
          </w:p>
        </w:tc>
        <w:tc>
          <w:tcPr>
            <w:tcW w:w="1587" w:type="dxa"/>
            <w:tcMar>
              <w:top w:w="80" w:type="dxa"/>
              <w:left w:w="100" w:type="dxa"/>
              <w:bottom w:w="80" w:type="dxa"/>
              <w:right w:w="100" w:type="dxa"/>
            </w:tcMar>
          </w:tcPr>
          <w:p w14:paraId="2ED4B458" w14:textId="77777777" w:rsidR="00AA3912" w:rsidRDefault="00AA3912">
            <w:pPr>
              <w:spacing w:after="20"/>
            </w:pPr>
          </w:p>
        </w:tc>
        <w:tc>
          <w:tcPr>
            <w:tcW w:w="1361" w:type="dxa"/>
            <w:tcMar>
              <w:top w:w="80" w:type="dxa"/>
              <w:left w:w="100" w:type="dxa"/>
              <w:bottom w:w="80" w:type="dxa"/>
              <w:right w:w="100" w:type="dxa"/>
            </w:tcMar>
          </w:tcPr>
          <w:p w14:paraId="3117505D" w14:textId="77777777" w:rsidR="00AA3912" w:rsidRDefault="00AA3912">
            <w:pPr>
              <w:spacing w:after="20"/>
            </w:pPr>
          </w:p>
        </w:tc>
        <w:tc>
          <w:tcPr>
            <w:tcW w:w="1361" w:type="dxa"/>
            <w:tcMar>
              <w:top w:w="80" w:type="dxa"/>
              <w:left w:w="100" w:type="dxa"/>
              <w:bottom w:w="80" w:type="dxa"/>
              <w:right w:w="100" w:type="dxa"/>
            </w:tcMar>
          </w:tcPr>
          <w:p w14:paraId="6672C2B2" w14:textId="77777777" w:rsidR="00AA3912" w:rsidRDefault="00AA3912">
            <w:pPr>
              <w:spacing w:after="20"/>
            </w:pPr>
          </w:p>
        </w:tc>
        <w:tc>
          <w:tcPr>
            <w:tcW w:w="2381" w:type="dxa"/>
            <w:tcMar>
              <w:top w:w="80" w:type="dxa"/>
              <w:left w:w="100" w:type="dxa"/>
              <w:bottom w:w="80" w:type="dxa"/>
              <w:right w:w="100" w:type="dxa"/>
            </w:tcMar>
          </w:tcPr>
          <w:p w14:paraId="5BA4085F" w14:textId="77777777" w:rsidR="00AA3912" w:rsidRDefault="00000000">
            <w:pPr>
              <w:spacing w:after="20"/>
            </w:pPr>
            <w:r>
              <w:rPr>
                <w:color w:val="20362A"/>
                <w:sz w:val="17"/>
              </w:rPr>
              <w:t>Operativna evidencija</w:t>
            </w:r>
          </w:p>
        </w:tc>
      </w:tr>
    </w:tbl>
    <w:p w14:paraId="7E189DAD" w14:textId="77777777" w:rsidR="00AA3912" w:rsidRDefault="00AA3912"/>
    <w:p w14:paraId="1165EB6A" w14:textId="77777777" w:rsidR="00AA3912" w:rsidRDefault="00000000">
      <w:pPr>
        <w:pStyle w:val="Heading1"/>
      </w:pPr>
      <w:r>
        <w:t>15. Kontrolna lista prije završetka plana</w:t>
      </w:r>
    </w:p>
    <w:tbl>
      <w:tblPr>
        <w:tblStyle w:val="TableGrid"/>
        <w:tblW w:w="0" w:type="auto"/>
        <w:jc w:val="center"/>
        <w:tblLayout w:type="fixed"/>
        <w:tblLook w:val="04A0" w:firstRow="1" w:lastRow="0" w:firstColumn="1" w:lastColumn="0" w:noHBand="0" w:noVBand="1"/>
      </w:tblPr>
      <w:tblGrid>
        <w:gridCol w:w="4309"/>
        <w:gridCol w:w="624"/>
        <w:gridCol w:w="964"/>
        <w:gridCol w:w="624"/>
        <w:gridCol w:w="2438"/>
      </w:tblGrid>
      <w:tr w:rsidR="00AA3912" w14:paraId="589DB661" w14:textId="77777777">
        <w:trPr>
          <w:cantSplit/>
          <w:tblHeader/>
          <w:jc w:val="center"/>
        </w:trPr>
        <w:tc>
          <w:tcPr>
            <w:tcW w:w="4309" w:type="dxa"/>
            <w:shd w:val="clear" w:color="auto" w:fill="315B3A"/>
            <w:tcMar>
              <w:top w:w="80" w:type="dxa"/>
              <w:left w:w="100" w:type="dxa"/>
              <w:bottom w:w="80" w:type="dxa"/>
              <w:right w:w="100" w:type="dxa"/>
            </w:tcMar>
            <w:vAlign w:val="center"/>
          </w:tcPr>
          <w:p w14:paraId="0E04F4D6" w14:textId="77777777" w:rsidR="00AA3912" w:rsidRDefault="00000000">
            <w:pPr>
              <w:jc w:val="center"/>
            </w:pPr>
            <w:r>
              <w:rPr>
                <w:b/>
                <w:color w:val="FFFFFF"/>
                <w:sz w:val="16"/>
              </w:rPr>
              <w:t>Pitanje / kriterij</w:t>
            </w:r>
          </w:p>
        </w:tc>
        <w:tc>
          <w:tcPr>
            <w:tcW w:w="624" w:type="dxa"/>
            <w:shd w:val="clear" w:color="auto" w:fill="315B3A"/>
            <w:tcMar>
              <w:top w:w="80" w:type="dxa"/>
              <w:left w:w="100" w:type="dxa"/>
              <w:bottom w:w="80" w:type="dxa"/>
              <w:right w:w="100" w:type="dxa"/>
            </w:tcMar>
            <w:vAlign w:val="center"/>
          </w:tcPr>
          <w:p w14:paraId="6F31797A" w14:textId="77777777" w:rsidR="00AA3912" w:rsidRDefault="00000000">
            <w:pPr>
              <w:jc w:val="center"/>
            </w:pPr>
            <w:r>
              <w:rPr>
                <w:b/>
                <w:color w:val="FFFFFF"/>
                <w:sz w:val="16"/>
              </w:rPr>
              <w:t>Da</w:t>
            </w:r>
          </w:p>
        </w:tc>
        <w:tc>
          <w:tcPr>
            <w:tcW w:w="964" w:type="dxa"/>
            <w:shd w:val="clear" w:color="auto" w:fill="315B3A"/>
            <w:tcMar>
              <w:top w:w="80" w:type="dxa"/>
              <w:left w:w="100" w:type="dxa"/>
              <w:bottom w:w="80" w:type="dxa"/>
              <w:right w:w="100" w:type="dxa"/>
            </w:tcMar>
            <w:vAlign w:val="center"/>
          </w:tcPr>
          <w:p w14:paraId="580E1EF3" w14:textId="77777777" w:rsidR="00AA3912" w:rsidRDefault="00000000">
            <w:pPr>
              <w:jc w:val="center"/>
            </w:pPr>
            <w:r>
              <w:rPr>
                <w:b/>
                <w:color w:val="FFFFFF"/>
                <w:sz w:val="16"/>
              </w:rPr>
              <w:t>Djelimično</w:t>
            </w:r>
          </w:p>
        </w:tc>
        <w:tc>
          <w:tcPr>
            <w:tcW w:w="624" w:type="dxa"/>
            <w:shd w:val="clear" w:color="auto" w:fill="315B3A"/>
            <w:tcMar>
              <w:top w:w="80" w:type="dxa"/>
              <w:left w:w="100" w:type="dxa"/>
              <w:bottom w:w="80" w:type="dxa"/>
              <w:right w:w="100" w:type="dxa"/>
            </w:tcMar>
            <w:vAlign w:val="center"/>
          </w:tcPr>
          <w:p w14:paraId="30C64431" w14:textId="77777777" w:rsidR="00AA3912" w:rsidRDefault="00000000">
            <w:pPr>
              <w:jc w:val="center"/>
            </w:pPr>
            <w:r>
              <w:rPr>
                <w:b/>
                <w:color w:val="FFFFFF"/>
                <w:sz w:val="16"/>
              </w:rPr>
              <w:t>Ne</w:t>
            </w:r>
          </w:p>
        </w:tc>
        <w:tc>
          <w:tcPr>
            <w:tcW w:w="2438" w:type="dxa"/>
            <w:shd w:val="clear" w:color="auto" w:fill="315B3A"/>
            <w:tcMar>
              <w:top w:w="80" w:type="dxa"/>
              <w:left w:w="100" w:type="dxa"/>
              <w:bottom w:w="80" w:type="dxa"/>
              <w:right w:w="100" w:type="dxa"/>
            </w:tcMar>
            <w:vAlign w:val="center"/>
          </w:tcPr>
          <w:p w14:paraId="4132E591" w14:textId="77777777" w:rsidR="00AA3912" w:rsidRDefault="00000000">
            <w:pPr>
              <w:jc w:val="center"/>
            </w:pPr>
            <w:r>
              <w:rPr>
                <w:b/>
                <w:color w:val="FFFFFF"/>
                <w:sz w:val="16"/>
              </w:rPr>
              <w:t>Bilješka</w:t>
            </w:r>
          </w:p>
        </w:tc>
      </w:tr>
      <w:tr w:rsidR="00AA3912" w14:paraId="32EAF2F0" w14:textId="77777777">
        <w:trPr>
          <w:cantSplit/>
          <w:jc w:val="center"/>
        </w:trPr>
        <w:tc>
          <w:tcPr>
            <w:tcW w:w="4309" w:type="dxa"/>
            <w:tcMar>
              <w:top w:w="80" w:type="dxa"/>
              <w:left w:w="100" w:type="dxa"/>
              <w:bottom w:w="80" w:type="dxa"/>
              <w:right w:w="100" w:type="dxa"/>
            </w:tcMar>
          </w:tcPr>
          <w:p w14:paraId="356A84C0" w14:textId="77777777" w:rsidR="00AA3912" w:rsidRDefault="00000000">
            <w:pPr>
              <w:spacing w:after="20"/>
            </w:pPr>
            <w:r>
              <w:rPr>
                <w:color w:val="20362A"/>
                <w:sz w:val="16"/>
              </w:rPr>
              <w:t>Poslovna ideja je jasna u jednoj rečenici.</w:t>
            </w:r>
          </w:p>
        </w:tc>
        <w:tc>
          <w:tcPr>
            <w:tcW w:w="624" w:type="dxa"/>
            <w:tcMar>
              <w:top w:w="80" w:type="dxa"/>
              <w:left w:w="100" w:type="dxa"/>
              <w:bottom w:w="80" w:type="dxa"/>
              <w:right w:w="100" w:type="dxa"/>
            </w:tcMar>
          </w:tcPr>
          <w:p w14:paraId="5273879A"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3525EE38"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0B30BAEE"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677FF51B" w14:textId="77777777" w:rsidR="00AA3912" w:rsidRDefault="00AA3912">
            <w:pPr>
              <w:spacing w:after="20"/>
            </w:pPr>
          </w:p>
        </w:tc>
      </w:tr>
      <w:tr w:rsidR="00AA3912" w14:paraId="78FFD7FD" w14:textId="77777777">
        <w:trPr>
          <w:cantSplit/>
          <w:jc w:val="center"/>
        </w:trPr>
        <w:tc>
          <w:tcPr>
            <w:tcW w:w="4309" w:type="dxa"/>
            <w:shd w:val="clear" w:color="auto" w:fill="F3F5F3"/>
            <w:tcMar>
              <w:top w:w="80" w:type="dxa"/>
              <w:left w:w="100" w:type="dxa"/>
              <w:bottom w:w="80" w:type="dxa"/>
              <w:right w:w="100" w:type="dxa"/>
            </w:tcMar>
          </w:tcPr>
          <w:p w14:paraId="7A76AAC4" w14:textId="77777777" w:rsidR="00AA3912" w:rsidRDefault="00000000">
            <w:pPr>
              <w:spacing w:after="20"/>
            </w:pPr>
            <w:r>
              <w:rPr>
                <w:color w:val="20362A"/>
                <w:sz w:val="16"/>
              </w:rPr>
              <w:t>Definisane su najmanje dvije grupe kupaca.</w:t>
            </w:r>
          </w:p>
        </w:tc>
        <w:tc>
          <w:tcPr>
            <w:tcW w:w="624" w:type="dxa"/>
            <w:shd w:val="clear" w:color="auto" w:fill="F3F5F3"/>
            <w:tcMar>
              <w:top w:w="80" w:type="dxa"/>
              <w:left w:w="100" w:type="dxa"/>
              <w:bottom w:w="80" w:type="dxa"/>
              <w:right w:w="100" w:type="dxa"/>
            </w:tcMar>
          </w:tcPr>
          <w:p w14:paraId="35820948"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58AACE2B"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2BB43E9C"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3CD2AB3B" w14:textId="77777777" w:rsidR="00AA3912" w:rsidRDefault="00AA3912">
            <w:pPr>
              <w:spacing w:after="20"/>
            </w:pPr>
          </w:p>
        </w:tc>
      </w:tr>
      <w:tr w:rsidR="00AA3912" w14:paraId="5E5F665C" w14:textId="77777777">
        <w:trPr>
          <w:cantSplit/>
          <w:jc w:val="center"/>
        </w:trPr>
        <w:tc>
          <w:tcPr>
            <w:tcW w:w="4309" w:type="dxa"/>
            <w:tcMar>
              <w:top w:w="80" w:type="dxa"/>
              <w:left w:w="100" w:type="dxa"/>
              <w:bottom w:w="80" w:type="dxa"/>
              <w:right w:w="100" w:type="dxa"/>
            </w:tcMar>
          </w:tcPr>
          <w:p w14:paraId="0A0DF1C9" w14:textId="77777777" w:rsidR="00AA3912" w:rsidRDefault="00000000">
            <w:pPr>
              <w:spacing w:after="20"/>
            </w:pPr>
            <w:r>
              <w:rPr>
                <w:color w:val="20362A"/>
                <w:sz w:val="16"/>
              </w:rPr>
              <w:t>Postoje konkretni dokazi o interesovanju kupaca.</w:t>
            </w:r>
          </w:p>
        </w:tc>
        <w:tc>
          <w:tcPr>
            <w:tcW w:w="624" w:type="dxa"/>
            <w:tcMar>
              <w:top w:w="80" w:type="dxa"/>
              <w:left w:w="100" w:type="dxa"/>
              <w:bottom w:w="80" w:type="dxa"/>
              <w:right w:w="100" w:type="dxa"/>
            </w:tcMar>
          </w:tcPr>
          <w:p w14:paraId="54015CA6"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534C21B9"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2AB692BF"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39286960" w14:textId="77777777" w:rsidR="00AA3912" w:rsidRDefault="00AA3912">
            <w:pPr>
              <w:spacing w:after="20"/>
            </w:pPr>
          </w:p>
        </w:tc>
      </w:tr>
      <w:tr w:rsidR="00AA3912" w14:paraId="49A1CCB1" w14:textId="77777777">
        <w:trPr>
          <w:cantSplit/>
          <w:jc w:val="center"/>
        </w:trPr>
        <w:tc>
          <w:tcPr>
            <w:tcW w:w="4309" w:type="dxa"/>
            <w:shd w:val="clear" w:color="auto" w:fill="F3F5F3"/>
            <w:tcMar>
              <w:top w:w="80" w:type="dxa"/>
              <w:left w:w="100" w:type="dxa"/>
              <w:bottom w:w="80" w:type="dxa"/>
              <w:right w:w="100" w:type="dxa"/>
            </w:tcMar>
          </w:tcPr>
          <w:p w14:paraId="0CE6B323" w14:textId="77777777" w:rsidR="00AA3912" w:rsidRDefault="00000000">
            <w:pPr>
              <w:spacing w:after="20"/>
            </w:pPr>
            <w:r>
              <w:rPr>
                <w:color w:val="20362A"/>
                <w:sz w:val="16"/>
              </w:rPr>
              <w:t>Poznate su cijene i glavne prednosti konkurenata.</w:t>
            </w:r>
          </w:p>
        </w:tc>
        <w:tc>
          <w:tcPr>
            <w:tcW w:w="624" w:type="dxa"/>
            <w:shd w:val="clear" w:color="auto" w:fill="F3F5F3"/>
            <w:tcMar>
              <w:top w:w="80" w:type="dxa"/>
              <w:left w:w="100" w:type="dxa"/>
              <w:bottom w:w="80" w:type="dxa"/>
              <w:right w:w="100" w:type="dxa"/>
            </w:tcMar>
          </w:tcPr>
          <w:p w14:paraId="097305C8"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1CB188C0"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61D7DEFA"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319203A0" w14:textId="77777777" w:rsidR="00AA3912" w:rsidRDefault="00AA3912">
            <w:pPr>
              <w:spacing w:after="20"/>
            </w:pPr>
          </w:p>
        </w:tc>
      </w:tr>
      <w:tr w:rsidR="00AA3912" w14:paraId="151F6BF8" w14:textId="77777777">
        <w:trPr>
          <w:cantSplit/>
          <w:jc w:val="center"/>
        </w:trPr>
        <w:tc>
          <w:tcPr>
            <w:tcW w:w="4309" w:type="dxa"/>
            <w:tcMar>
              <w:top w:w="80" w:type="dxa"/>
              <w:left w:w="100" w:type="dxa"/>
              <w:bottom w:w="80" w:type="dxa"/>
              <w:right w:w="100" w:type="dxa"/>
            </w:tcMar>
          </w:tcPr>
          <w:p w14:paraId="5F368BA6" w14:textId="77777777" w:rsidR="00AA3912" w:rsidRDefault="00000000">
            <w:pPr>
              <w:spacing w:after="20"/>
            </w:pPr>
            <w:r>
              <w:rPr>
                <w:color w:val="20362A"/>
                <w:sz w:val="16"/>
              </w:rPr>
              <w:t>Kapacitet proizvodnje je realno procijenjen.</w:t>
            </w:r>
          </w:p>
        </w:tc>
        <w:tc>
          <w:tcPr>
            <w:tcW w:w="624" w:type="dxa"/>
            <w:tcMar>
              <w:top w:w="80" w:type="dxa"/>
              <w:left w:w="100" w:type="dxa"/>
              <w:bottom w:w="80" w:type="dxa"/>
              <w:right w:w="100" w:type="dxa"/>
            </w:tcMar>
          </w:tcPr>
          <w:p w14:paraId="4A9847FB"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4F0E3882"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6F9AA246"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1A504979" w14:textId="77777777" w:rsidR="00AA3912" w:rsidRDefault="00AA3912">
            <w:pPr>
              <w:spacing w:after="20"/>
            </w:pPr>
          </w:p>
        </w:tc>
      </w:tr>
      <w:tr w:rsidR="00AA3912" w14:paraId="2B06AD97" w14:textId="77777777">
        <w:trPr>
          <w:cantSplit/>
          <w:jc w:val="center"/>
        </w:trPr>
        <w:tc>
          <w:tcPr>
            <w:tcW w:w="4309" w:type="dxa"/>
            <w:shd w:val="clear" w:color="auto" w:fill="F3F5F3"/>
            <w:tcMar>
              <w:top w:w="80" w:type="dxa"/>
              <w:left w:w="100" w:type="dxa"/>
              <w:bottom w:w="80" w:type="dxa"/>
              <w:right w:w="100" w:type="dxa"/>
            </w:tcMar>
          </w:tcPr>
          <w:p w14:paraId="717DC7BB" w14:textId="77777777" w:rsidR="00AA3912" w:rsidRDefault="00000000">
            <w:pPr>
              <w:spacing w:after="20"/>
            </w:pPr>
            <w:r>
              <w:rPr>
                <w:color w:val="20362A"/>
                <w:sz w:val="16"/>
              </w:rPr>
              <w:t>Prikupljene su ponude za ključnu opremu.</w:t>
            </w:r>
          </w:p>
        </w:tc>
        <w:tc>
          <w:tcPr>
            <w:tcW w:w="624" w:type="dxa"/>
            <w:shd w:val="clear" w:color="auto" w:fill="F3F5F3"/>
            <w:tcMar>
              <w:top w:w="80" w:type="dxa"/>
              <w:left w:w="100" w:type="dxa"/>
              <w:bottom w:w="80" w:type="dxa"/>
              <w:right w:w="100" w:type="dxa"/>
            </w:tcMar>
          </w:tcPr>
          <w:p w14:paraId="01644B72"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7FAF0749"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78B78888"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33FDCF4E" w14:textId="77777777" w:rsidR="00AA3912" w:rsidRDefault="00AA3912">
            <w:pPr>
              <w:spacing w:after="20"/>
            </w:pPr>
          </w:p>
        </w:tc>
      </w:tr>
      <w:tr w:rsidR="00AA3912" w14:paraId="7CB4F182" w14:textId="77777777">
        <w:trPr>
          <w:cantSplit/>
          <w:jc w:val="center"/>
        </w:trPr>
        <w:tc>
          <w:tcPr>
            <w:tcW w:w="4309" w:type="dxa"/>
            <w:tcMar>
              <w:top w:w="80" w:type="dxa"/>
              <w:left w:w="100" w:type="dxa"/>
              <w:bottom w:w="80" w:type="dxa"/>
              <w:right w:w="100" w:type="dxa"/>
            </w:tcMar>
          </w:tcPr>
          <w:p w14:paraId="3A3E53EC" w14:textId="77777777" w:rsidR="00AA3912" w:rsidRDefault="00000000">
            <w:pPr>
              <w:spacing w:after="20"/>
            </w:pPr>
            <w:r>
              <w:rPr>
                <w:color w:val="20362A"/>
                <w:sz w:val="16"/>
              </w:rPr>
              <w:t>Plan prodaje je povezan sa sezonalnošću.</w:t>
            </w:r>
          </w:p>
        </w:tc>
        <w:tc>
          <w:tcPr>
            <w:tcW w:w="624" w:type="dxa"/>
            <w:tcMar>
              <w:top w:w="80" w:type="dxa"/>
              <w:left w:w="100" w:type="dxa"/>
              <w:bottom w:w="80" w:type="dxa"/>
              <w:right w:w="100" w:type="dxa"/>
            </w:tcMar>
          </w:tcPr>
          <w:p w14:paraId="042644F4"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4B2FEB4E"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0862DEB0"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5405C720" w14:textId="77777777" w:rsidR="00AA3912" w:rsidRDefault="00AA3912">
            <w:pPr>
              <w:spacing w:after="20"/>
            </w:pPr>
          </w:p>
        </w:tc>
      </w:tr>
      <w:tr w:rsidR="00AA3912" w14:paraId="59D4B607" w14:textId="77777777">
        <w:trPr>
          <w:cantSplit/>
          <w:jc w:val="center"/>
        </w:trPr>
        <w:tc>
          <w:tcPr>
            <w:tcW w:w="4309" w:type="dxa"/>
            <w:shd w:val="clear" w:color="auto" w:fill="F3F5F3"/>
            <w:tcMar>
              <w:top w:w="80" w:type="dxa"/>
              <w:left w:w="100" w:type="dxa"/>
              <w:bottom w:w="80" w:type="dxa"/>
              <w:right w:w="100" w:type="dxa"/>
            </w:tcMar>
          </w:tcPr>
          <w:p w14:paraId="44A21517" w14:textId="77777777" w:rsidR="00AA3912" w:rsidRDefault="00000000">
            <w:pPr>
              <w:spacing w:after="20"/>
            </w:pPr>
            <w:r>
              <w:rPr>
                <w:color w:val="20362A"/>
                <w:sz w:val="16"/>
              </w:rPr>
              <w:t>Troškovi uključuju rad vlasnika i domaćinstva.</w:t>
            </w:r>
          </w:p>
        </w:tc>
        <w:tc>
          <w:tcPr>
            <w:tcW w:w="624" w:type="dxa"/>
            <w:shd w:val="clear" w:color="auto" w:fill="F3F5F3"/>
            <w:tcMar>
              <w:top w:w="80" w:type="dxa"/>
              <w:left w:w="100" w:type="dxa"/>
              <w:bottom w:w="80" w:type="dxa"/>
              <w:right w:w="100" w:type="dxa"/>
            </w:tcMar>
          </w:tcPr>
          <w:p w14:paraId="190FFFC8"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15D448C4"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0BF84805"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4EEF9FDD" w14:textId="77777777" w:rsidR="00AA3912" w:rsidRDefault="00AA3912">
            <w:pPr>
              <w:spacing w:after="20"/>
            </w:pPr>
          </w:p>
        </w:tc>
      </w:tr>
      <w:tr w:rsidR="00AA3912" w14:paraId="4FC043DE" w14:textId="77777777">
        <w:trPr>
          <w:cantSplit/>
          <w:jc w:val="center"/>
        </w:trPr>
        <w:tc>
          <w:tcPr>
            <w:tcW w:w="4309" w:type="dxa"/>
            <w:tcMar>
              <w:top w:w="80" w:type="dxa"/>
              <w:left w:w="100" w:type="dxa"/>
              <w:bottom w:w="80" w:type="dxa"/>
              <w:right w:w="100" w:type="dxa"/>
            </w:tcMar>
          </w:tcPr>
          <w:p w14:paraId="50581517" w14:textId="77777777" w:rsidR="00AA3912" w:rsidRDefault="00000000">
            <w:pPr>
              <w:spacing w:after="20"/>
            </w:pPr>
            <w:r>
              <w:rPr>
                <w:color w:val="20362A"/>
                <w:sz w:val="16"/>
              </w:rPr>
              <w:t>Pripremljen je mjesečni novčani tok.</w:t>
            </w:r>
          </w:p>
        </w:tc>
        <w:tc>
          <w:tcPr>
            <w:tcW w:w="624" w:type="dxa"/>
            <w:tcMar>
              <w:top w:w="80" w:type="dxa"/>
              <w:left w:w="100" w:type="dxa"/>
              <w:bottom w:w="80" w:type="dxa"/>
              <w:right w:w="100" w:type="dxa"/>
            </w:tcMar>
          </w:tcPr>
          <w:p w14:paraId="5E2DF86F"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24A09570"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3F91BEBB"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554EEBFE" w14:textId="77777777" w:rsidR="00AA3912" w:rsidRDefault="00AA3912">
            <w:pPr>
              <w:spacing w:after="20"/>
            </w:pPr>
          </w:p>
        </w:tc>
      </w:tr>
      <w:tr w:rsidR="00AA3912" w14:paraId="21663145" w14:textId="77777777">
        <w:trPr>
          <w:cantSplit/>
          <w:jc w:val="center"/>
        </w:trPr>
        <w:tc>
          <w:tcPr>
            <w:tcW w:w="4309" w:type="dxa"/>
            <w:shd w:val="clear" w:color="auto" w:fill="F3F5F3"/>
            <w:tcMar>
              <w:top w:w="80" w:type="dxa"/>
              <w:left w:w="100" w:type="dxa"/>
              <w:bottom w:w="80" w:type="dxa"/>
              <w:right w:w="100" w:type="dxa"/>
            </w:tcMar>
          </w:tcPr>
          <w:p w14:paraId="1DF87843" w14:textId="77777777" w:rsidR="00AA3912" w:rsidRDefault="00000000">
            <w:pPr>
              <w:spacing w:after="20"/>
            </w:pPr>
            <w:r>
              <w:rPr>
                <w:color w:val="20362A"/>
                <w:sz w:val="16"/>
              </w:rPr>
              <w:t>Analiziran je oprezni scenarij.</w:t>
            </w:r>
          </w:p>
        </w:tc>
        <w:tc>
          <w:tcPr>
            <w:tcW w:w="624" w:type="dxa"/>
            <w:shd w:val="clear" w:color="auto" w:fill="F3F5F3"/>
            <w:tcMar>
              <w:top w:w="80" w:type="dxa"/>
              <w:left w:w="100" w:type="dxa"/>
              <w:bottom w:w="80" w:type="dxa"/>
              <w:right w:w="100" w:type="dxa"/>
            </w:tcMar>
          </w:tcPr>
          <w:p w14:paraId="602A694C"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561662F9"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33DFC68C"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2AD0A567" w14:textId="77777777" w:rsidR="00AA3912" w:rsidRDefault="00AA3912">
            <w:pPr>
              <w:spacing w:after="20"/>
            </w:pPr>
          </w:p>
        </w:tc>
      </w:tr>
      <w:tr w:rsidR="00AA3912" w14:paraId="28B72607" w14:textId="77777777">
        <w:trPr>
          <w:cantSplit/>
          <w:jc w:val="center"/>
        </w:trPr>
        <w:tc>
          <w:tcPr>
            <w:tcW w:w="4309" w:type="dxa"/>
            <w:tcMar>
              <w:top w:w="80" w:type="dxa"/>
              <w:left w:w="100" w:type="dxa"/>
              <w:bottom w:w="80" w:type="dxa"/>
              <w:right w:w="100" w:type="dxa"/>
            </w:tcMar>
          </w:tcPr>
          <w:p w14:paraId="687CD72A" w14:textId="77777777" w:rsidR="00AA3912" w:rsidRDefault="00000000">
            <w:pPr>
              <w:spacing w:after="20"/>
            </w:pPr>
            <w:r>
              <w:rPr>
                <w:color w:val="20362A"/>
                <w:sz w:val="16"/>
              </w:rPr>
              <w:t>Definisani su ključni rizici i mjere.</w:t>
            </w:r>
          </w:p>
        </w:tc>
        <w:tc>
          <w:tcPr>
            <w:tcW w:w="624" w:type="dxa"/>
            <w:tcMar>
              <w:top w:w="80" w:type="dxa"/>
              <w:left w:w="100" w:type="dxa"/>
              <w:bottom w:w="80" w:type="dxa"/>
              <w:right w:w="100" w:type="dxa"/>
            </w:tcMar>
          </w:tcPr>
          <w:p w14:paraId="185761D1" w14:textId="77777777" w:rsidR="00AA3912" w:rsidRDefault="00000000">
            <w:pPr>
              <w:spacing w:after="20"/>
            </w:pPr>
            <w:r>
              <w:rPr>
                <w:color w:val="20362A"/>
                <w:sz w:val="16"/>
              </w:rPr>
              <w:t>☐</w:t>
            </w:r>
          </w:p>
        </w:tc>
        <w:tc>
          <w:tcPr>
            <w:tcW w:w="964" w:type="dxa"/>
            <w:tcMar>
              <w:top w:w="80" w:type="dxa"/>
              <w:left w:w="100" w:type="dxa"/>
              <w:bottom w:w="80" w:type="dxa"/>
              <w:right w:w="100" w:type="dxa"/>
            </w:tcMar>
          </w:tcPr>
          <w:p w14:paraId="6B50568E" w14:textId="77777777" w:rsidR="00AA3912" w:rsidRDefault="00000000">
            <w:pPr>
              <w:spacing w:after="20"/>
            </w:pPr>
            <w:r>
              <w:rPr>
                <w:color w:val="20362A"/>
                <w:sz w:val="16"/>
              </w:rPr>
              <w:t>☐</w:t>
            </w:r>
          </w:p>
        </w:tc>
        <w:tc>
          <w:tcPr>
            <w:tcW w:w="624" w:type="dxa"/>
            <w:tcMar>
              <w:top w:w="80" w:type="dxa"/>
              <w:left w:w="100" w:type="dxa"/>
              <w:bottom w:w="80" w:type="dxa"/>
              <w:right w:w="100" w:type="dxa"/>
            </w:tcMar>
          </w:tcPr>
          <w:p w14:paraId="0415784E" w14:textId="77777777" w:rsidR="00AA3912" w:rsidRDefault="00000000">
            <w:pPr>
              <w:spacing w:after="20"/>
            </w:pPr>
            <w:r>
              <w:rPr>
                <w:color w:val="20362A"/>
                <w:sz w:val="16"/>
              </w:rPr>
              <w:t>☐</w:t>
            </w:r>
          </w:p>
        </w:tc>
        <w:tc>
          <w:tcPr>
            <w:tcW w:w="2438" w:type="dxa"/>
            <w:tcMar>
              <w:top w:w="80" w:type="dxa"/>
              <w:left w:w="100" w:type="dxa"/>
              <w:bottom w:w="80" w:type="dxa"/>
              <w:right w:w="100" w:type="dxa"/>
            </w:tcMar>
          </w:tcPr>
          <w:p w14:paraId="46B4FF68" w14:textId="77777777" w:rsidR="00AA3912" w:rsidRDefault="00AA3912">
            <w:pPr>
              <w:spacing w:after="20"/>
            </w:pPr>
          </w:p>
        </w:tc>
      </w:tr>
      <w:tr w:rsidR="00AA3912" w14:paraId="4B6E71C7" w14:textId="77777777">
        <w:trPr>
          <w:cantSplit/>
          <w:jc w:val="center"/>
        </w:trPr>
        <w:tc>
          <w:tcPr>
            <w:tcW w:w="4309" w:type="dxa"/>
            <w:shd w:val="clear" w:color="auto" w:fill="F3F5F3"/>
            <w:tcMar>
              <w:top w:w="80" w:type="dxa"/>
              <w:left w:w="100" w:type="dxa"/>
              <w:bottom w:w="80" w:type="dxa"/>
              <w:right w:w="100" w:type="dxa"/>
            </w:tcMar>
          </w:tcPr>
          <w:p w14:paraId="153AADF1" w14:textId="77777777" w:rsidR="00AA3912" w:rsidRDefault="00000000">
            <w:pPr>
              <w:spacing w:after="20"/>
            </w:pPr>
            <w:r>
              <w:rPr>
                <w:color w:val="20362A"/>
                <w:sz w:val="16"/>
              </w:rPr>
              <w:t>Navedeno je ko je odgovoran za svaku aktivnost.</w:t>
            </w:r>
          </w:p>
        </w:tc>
        <w:tc>
          <w:tcPr>
            <w:tcW w:w="624" w:type="dxa"/>
            <w:shd w:val="clear" w:color="auto" w:fill="F3F5F3"/>
            <w:tcMar>
              <w:top w:w="80" w:type="dxa"/>
              <w:left w:w="100" w:type="dxa"/>
              <w:bottom w:w="80" w:type="dxa"/>
              <w:right w:w="100" w:type="dxa"/>
            </w:tcMar>
          </w:tcPr>
          <w:p w14:paraId="072FB066" w14:textId="77777777" w:rsidR="00AA3912" w:rsidRDefault="00000000">
            <w:pPr>
              <w:spacing w:after="20"/>
            </w:pPr>
            <w:r>
              <w:rPr>
                <w:color w:val="20362A"/>
                <w:sz w:val="16"/>
              </w:rPr>
              <w:t>☐</w:t>
            </w:r>
          </w:p>
        </w:tc>
        <w:tc>
          <w:tcPr>
            <w:tcW w:w="964" w:type="dxa"/>
            <w:shd w:val="clear" w:color="auto" w:fill="F3F5F3"/>
            <w:tcMar>
              <w:top w:w="80" w:type="dxa"/>
              <w:left w:w="100" w:type="dxa"/>
              <w:bottom w:w="80" w:type="dxa"/>
              <w:right w:w="100" w:type="dxa"/>
            </w:tcMar>
          </w:tcPr>
          <w:p w14:paraId="4B8EF539" w14:textId="77777777" w:rsidR="00AA3912" w:rsidRDefault="00000000">
            <w:pPr>
              <w:spacing w:after="20"/>
            </w:pPr>
            <w:r>
              <w:rPr>
                <w:color w:val="20362A"/>
                <w:sz w:val="16"/>
              </w:rPr>
              <w:t>☐</w:t>
            </w:r>
          </w:p>
        </w:tc>
        <w:tc>
          <w:tcPr>
            <w:tcW w:w="624" w:type="dxa"/>
            <w:shd w:val="clear" w:color="auto" w:fill="F3F5F3"/>
            <w:tcMar>
              <w:top w:w="80" w:type="dxa"/>
              <w:left w:w="100" w:type="dxa"/>
              <w:bottom w:w="80" w:type="dxa"/>
              <w:right w:w="100" w:type="dxa"/>
            </w:tcMar>
          </w:tcPr>
          <w:p w14:paraId="46626014" w14:textId="77777777" w:rsidR="00AA3912" w:rsidRDefault="00000000">
            <w:pPr>
              <w:spacing w:after="20"/>
            </w:pPr>
            <w:r>
              <w:rPr>
                <w:color w:val="20362A"/>
                <w:sz w:val="16"/>
              </w:rPr>
              <w:t>☐</w:t>
            </w:r>
          </w:p>
        </w:tc>
        <w:tc>
          <w:tcPr>
            <w:tcW w:w="2438" w:type="dxa"/>
            <w:shd w:val="clear" w:color="auto" w:fill="F3F5F3"/>
            <w:tcMar>
              <w:top w:w="80" w:type="dxa"/>
              <w:left w:w="100" w:type="dxa"/>
              <w:bottom w:w="80" w:type="dxa"/>
              <w:right w:w="100" w:type="dxa"/>
            </w:tcMar>
          </w:tcPr>
          <w:p w14:paraId="470CA6F9" w14:textId="77777777" w:rsidR="00AA3912" w:rsidRDefault="00AA3912">
            <w:pPr>
              <w:spacing w:after="20"/>
            </w:pPr>
          </w:p>
        </w:tc>
      </w:tr>
    </w:tbl>
    <w:p w14:paraId="670FB888" w14:textId="77777777" w:rsidR="00AA3912" w:rsidRDefault="00AA3912"/>
    <w:tbl>
      <w:tblPr>
        <w:tblW w:w="0" w:type="auto"/>
        <w:jc w:val="center"/>
        <w:tblLook w:val="04A0" w:firstRow="1" w:lastRow="0" w:firstColumn="1" w:lastColumn="0" w:noHBand="0" w:noVBand="1"/>
      </w:tblPr>
      <w:tblGrid>
        <w:gridCol w:w="10200"/>
      </w:tblGrid>
      <w:tr w:rsidR="00AA3912" w14:paraId="3505B372" w14:textId="77777777">
        <w:trPr>
          <w:jc w:val="center"/>
        </w:trPr>
        <w:tc>
          <w:tcPr>
            <w:tcW w:w="10200" w:type="dxa"/>
            <w:shd w:val="clear" w:color="auto" w:fill="EAF2E9"/>
            <w:tcMar>
              <w:top w:w="120" w:type="dxa"/>
              <w:left w:w="150" w:type="dxa"/>
              <w:bottom w:w="120" w:type="dxa"/>
              <w:right w:w="150" w:type="dxa"/>
            </w:tcMar>
          </w:tcPr>
          <w:p w14:paraId="6127200E" w14:textId="77777777" w:rsidR="00AA3912" w:rsidRDefault="00000000">
            <w:r>
              <w:rPr>
                <w:b/>
                <w:color w:val="315B3A"/>
              </w:rPr>
              <w:t>Završna provjera</w:t>
            </w:r>
            <w:r>
              <w:rPr>
                <w:b/>
                <w:color w:val="315B3A"/>
              </w:rPr>
              <w:br/>
            </w:r>
            <w:r>
              <w:rPr>
                <w:color w:val="20362A"/>
                <w:sz w:val="19"/>
              </w:rPr>
              <w:t>Zamolite osobu koja ne poznaje vaš posao da pročita plan. Ako nakon čitanja može objasniti kome prodajete, kako zarađujete i koji su najveći rizici, plan je dovoljno jasan za sljedeći korak.</w:t>
            </w:r>
          </w:p>
        </w:tc>
      </w:tr>
    </w:tbl>
    <w:p w14:paraId="36C1E7A5" w14:textId="77777777" w:rsidR="00AA3912" w:rsidRDefault="00AA3912"/>
    <w:sectPr w:rsidR="00AA3912" w:rsidSect="00034616">
      <w:headerReference w:type="default" r:id="rId8"/>
      <w:footerReference w:type="default" r:id="rId9"/>
      <w:pgSz w:w="12240" w:h="15840"/>
      <w:pgMar w:top="1020" w:right="1020" w:bottom="964" w:left="1020"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8512CF" w14:textId="77777777" w:rsidR="00B66709" w:rsidRDefault="00B66709">
      <w:pPr>
        <w:spacing w:after="0" w:line="240" w:lineRule="auto"/>
      </w:pPr>
      <w:r>
        <w:separator/>
      </w:r>
    </w:p>
  </w:endnote>
  <w:endnote w:type="continuationSeparator" w:id="0">
    <w:p w14:paraId="2E374056" w14:textId="77777777" w:rsidR="00B66709" w:rsidRDefault="00B6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54145B" w14:textId="7061AC0F" w:rsidR="00AA3912" w:rsidRDefault="00000000">
    <w:pPr>
      <w:pStyle w:val="Footer"/>
      <w:jc w:val="right"/>
    </w:pPr>
    <w:proofErr w:type="spellStart"/>
    <w:r>
      <w:rPr>
        <w:color w:val="5D665F"/>
        <w:sz w:val="16"/>
      </w:rPr>
      <w:t>Vodič</w:t>
    </w:r>
    <w:proofErr w:type="spellEnd"/>
    <w:r>
      <w:rPr>
        <w:color w:val="5D665F"/>
        <w:sz w:val="16"/>
      </w:rPr>
      <w:t xml:space="preserve"> za </w:t>
    </w:r>
    <w:proofErr w:type="spellStart"/>
    <w:r>
      <w:rPr>
        <w:color w:val="5D665F"/>
        <w:sz w:val="16"/>
      </w:rPr>
      <w:t>poslovni</w:t>
    </w:r>
    <w:proofErr w:type="spellEnd"/>
    <w:r>
      <w:rPr>
        <w:color w:val="5D665F"/>
        <w:sz w:val="16"/>
      </w:rPr>
      <w:t xml:space="preserve"> plan u </w:t>
    </w:r>
    <w:proofErr w:type="spellStart"/>
    <w:r>
      <w:rPr>
        <w:color w:val="5D665F"/>
        <w:sz w:val="16"/>
      </w:rPr>
      <w:t>agrobiznisu</w:t>
    </w:r>
    <w:proofErr w:type="spellEnd"/>
    <w:r>
      <w:rPr>
        <w:color w:val="5D665F"/>
        <w:sz w:val="16"/>
      </w:rPr>
      <w:t xml:space="preserve">   |   </w:t>
    </w:r>
    <w:r>
      <w:rPr>
        <w:color w:val="5D665F"/>
        <w:sz w:val="16"/>
      </w:rPr>
      <w:fldChar w:fldCharType="begin"/>
    </w:r>
    <w:r>
      <w:rPr>
        <w:color w:val="5D665F"/>
        <w:sz w:val="16"/>
      </w:rPr>
      <w:instrText>PAGE</w:instrText>
    </w:r>
    <w:r w:rsidR="00D936C9">
      <w:rPr>
        <w:color w:val="5D665F"/>
        <w:sz w:val="16"/>
      </w:rPr>
      <w:fldChar w:fldCharType="separate"/>
    </w:r>
    <w:r w:rsidR="00D936C9">
      <w:rPr>
        <w:noProof/>
        <w:color w:val="5D665F"/>
        <w:sz w:val="16"/>
      </w:rPr>
      <w:t>2</w:t>
    </w:r>
    <w:r>
      <w:rPr>
        <w:color w:val="5D665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6F7D29" w14:textId="77777777" w:rsidR="00B66709" w:rsidRDefault="00B66709">
      <w:pPr>
        <w:spacing w:after="0" w:line="240" w:lineRule="auto"/>
      </w:pPr>
      <w:r>
        <w:separator/>
      </w:r>
    </w:p>
  </w:footnote>
  <w:footnote w:type="continuationSeparator" w:id="0">
    <w:p w14:paraId="3A11B173" w14:textId="77777777" w:rsidR="00B66709" w:rsidRDefault="00B66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6C3260" w14:textId="77777777" w:rsidR="00AA3912" w:rsidRDefault="00000000">
    <w:pPr>
      <w:pStyle w:val="Header"/>
      <w:jc w:val="right"/>
    </w:pPr>
    <w:r>
      <w:rPr>
        <w:b/>
        <w:color w:val="315B3A"/>
        <w:sz w:val="15"/>
      </w:rPr>
      <w:t xml:space="preserve">AGROBIZNIS </w:t>
    </w:r>
    <w:proofErr w:type="gramStart"/>
    <w:r>
      <w:rPr>
        <w:b/>
        <w:color w:val="315B3A"/>
        <w:sz w:val="15"/>
      </w:rPr>
      <w:t>AKADEMIJA  |</w:t>
    </w:r>
    <w:proofErr w:type="gramEnd"/>
    <w:r>
      <w:rPr>
        <w:b/>
        <w:color w:val="315B3A"/>
        <w:sz w:val="15"/>
      </w:rPr>
      <w:t xml:space="preserve">  MOJ BIZNIS NA SELU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786825">
    <w:abstractNumId w:val="8"/>
  </w:num>
  <w:num w:numId="2" w16cid:durableId="861820476">
    <w:abstractNumId w:val="6"/>
  </w:num>
  <w:num w:numId="3" w16cid:durableId="2090736737">
    <w:abstractNumId w:val="5"/>
  </w:num>
  <w:num w:numId="4" w16cid:durableId="419445691">
    <w:abstractNumId w:val="4"/>
  </w:num>
  <w:num w:numId="5" w16cid:durableId="48579061">
    <w:abstractNumId w:val="7"/>
  </w:num>
  <w:num w:numId="6" w16cid:durableId="354696942">
    <w:abstractNumId w:val="3"/>
  </w:num>
  <w:num w:numId="7" w16cid:durableId="714276978">
    <w:abstractNumId w:val="2"/>
  </w:num>
  <w:num w:numId="8" w16cid:durableId="1480733704">
    <w:abstractNumId w:val="1"/>
  </w:num>
  <w:num w:numId="9" w16cid:durableId="63611149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1322"/>
    <w:rsid w:val="0029639D"/>
    <w:rsid w:val="00326F90"/>
    <w:rsid w:val="00AA1D8D"/>
    <w:rsid w:val="00AA3912"/>
    <w:rsid w:val="00B47730"/>
    <w:rsid w:val="00B66709"/>
    <w:rsid w:val="00CB0664"/>
    <w:rsid w:val="00D936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DF426"/>
  <w14:defaultImageDpi w14:val="300"/>
  <w15:docId w15:val="{0EE16389-A1EA-E84E-92CA-0D4D825B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69"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b/>
      <w:bCs/>
      <w:color w:val="315B3A"/>
      <w:sz w:val="36"/>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20362A"/>
      <w:sz w:val="28"/>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315B3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contextualSpacing/>
    </w:pPr>
    <w:rPr>
      <w:rFonts w:asciiTheme="majorHAnsi" w:eastAsiaTheme="majorEastAsia" w:hAnsiTheme="majorHAnsi" w:cstheme="majorBidi"/>
      <w:b/>
      <w:color w:val="20362A"/>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URALISNote">
    <w:name w:val="RURALIS Note"/>
    <w:pPr>
      <w:spacing w:after="80"/>
      <w:ind w:left="142" w:right="142"/>
    </w:pPr>
    <w:rPr>
      <w:rFonts w:ascii="Aptos" w:hAnsi="Aptos"/>
      <w:color w:val="20362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Vodič za poslovni plan u agrobiznisu</dc:title>
  <dc:subject>Agrobiznis akademija - Moj biznis na selu</dc:subject>
  <dc:creator>Agrobiznis akademija</dc:creator>
  <cp:keywords>agrobiznis, poslovni plan, mladi preduzetnici, Bosna i Hercegovina</cp:keywords>
  <dc:description>generated by python-docx</dc:description>
  <cp:lastModifiedBy>dodiksasa@yahoo.com</cp:lastModifiedBy>
  <cp:revision>2</cp:revision>
  <dcterms:created xsi:type="dcterms:W3CDTF">2013-12-23T23:15:00Z</dcterms:created>
  <dcterms:modified xsi:type="dcterms:W3CDTF">2026-06-24T06:37:00Z</dcterms:modified>
  <cp:category/>
</cp:coreProperties>
</file>